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438/2020 vom 28. August 2020</w:t>
      </w:r>
    </w:p>
    <w:p>
      <w:r>
        <w:t>Bundesgericht, 2020-08-28, IT</w:t>
      </w:r>
    </w:p>
    <w:p>
      <w:r>
        <w:rPr>
          <w:b/>
        </w:rPr>
        <w:t xml:space="preserve">Quelle: </w:t>
      </w:r>
      <w:r>
        <w:t>https://mcp.opencaselaw.ch/entscheid/bger_9C_438_2020</w:t>
      </w:r>
    </w:p>
    <w:p>
      <w:r>
        <w:t>FR: TF 9C 438/2020 du 28 août 2020</w:t>
      </w:r>
    </w:p>
    <w:p>
      <w:r>
        <w:t>IT: TF 9C 438/2020 del 28 agosto 2020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Ticino, al curatore avv. B.________ e all'Ufficio federale delle assicurazioni sociali. Lucerna, 28 agosto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