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9C_431/2015 vom 18. August 2015</w:t>
      </w:r>
    </w:p>
    <w:p>
      <w:r>
        <w:t>Bundesgericht, 2015-08-18, DE</w:t>
      </w:r>
    </w:p>
    <w:p>
      <w:r>
        <w:rPr>
          <w:b/>
        </w:rPr>
        <w:t xml:space="preserve">Quelle: </w:t>
      </w:r>
      <w:r>
        <w:t>https://mcp.opencaselaw.ch/entscheid/bger_9C_431_2015</w:t>
      </w:r>
    </w:p>
    <w:p>
      <w:r>
        <w:t>FR: TF 9C_431/2015 du 18 août 2015</w:t>
      </w:r>
    </w:p>
    <w:p>
      <w:r>
        <w:t>IT: TF 9C_431/2015 del 18 agosto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der Sammelstiftung BVG der Allianz Suisse Leben, dem Versicherungsgericht des Kantons Aargau und dem Bundesamt für Sozialversicherungen schriftlich mitgeteilt.</w:t>
      </w:r>
    </w:p>
    <w:p>
      <w:r>
        <w:t>Luzern, 18. August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Parrino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