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9C_42/2018 vom 7. Februar 2018</w:t>
      </w:r>
    </w:p>
    <w:p>
      <w:r>
        <w:t>Bundesgericht, 2018-02-07, DE</w:t>
      </w:r>
    </w:p>
    <w:p>
      <w:r>
        <w:rPr>
          <w:b/>
        </w:rPr>
        <w:t xml:space="preserve">Quelle: </w:t>
      </w:r>
      <w:r>
        <w:t>https://mcp.opencaselaw.ch/entscheid/bger_9C_42_2018</w:t>
      </w:r>
    </w:p>
    <w:p>
      <w:r>
        <w:t>FR: TF 9C_42/2018 du 7 février 2018</w:t>
      </w:r>
    </w:p>
    <w:p>
      <w:r>
        <w:t>IT: TF 9C_42/2018 del 7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9C_42/2018</w:t>
      </w:r>
    </w:p>
    <w:p>
      <w:r>
        <w:t>Urteil vom 7. Februar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Solothurn, Allmendweg 6, 4528 Zuchwil,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Versicherungsgerichts des Kantons Solothurn</w:t>
      </w:r>
    </w:p>
    <w:p>
      <w:r>
        <w:t>vom 1. Dezember 2017 (VSBES.2017.232).</w:t>
      </w:r>
    </w:p>
    <w:p>
      <w:r>
        <w:t>Nach Einsicht</w:t>
      </w:r>
    </w:p>
    <w:p>
      <w:r>
        <w:t>in die Beschwerde vom 11. Januar 2018 (Datum des Poststempels) gegen den Entscheid des Versicherungsgerichts des Kantons Solothurn vom 1. Dezember 2017 betreffend persönliche AHV/IV/EO/FAK-Beiträge,</w:t>
      </w:r>
    </w:p>
    <w:p>
      <w:r>
        <w:t>in die Mitteilung des Bundesgerichts vom 16. Januar 2018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des Beschwerdeführers nichts enthält, das als rechtsgenügliche Beschwerdebegründung in Betracht fiele,</w:t>
      </w:r>
    </w:p>
    <w:p>
      <w:r>
        <w:t>dass deshalb im vereinfachten Verfahren nach Art. 108 Abs. 1 lit. b BGG auf die Beschwerde nicht einzutreten ist und in Anwendung von Art. 66 Abs. 1 zweiter Satz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7. Februar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