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429/2019 vom 25. Juli 2019</w:t>
      </w:r>
    </w:p>
    <w:p>
      <w:r>
        <w:t>Bundesgericht, 2019-07-25, DE</w:t>
      </w:r>
    </w:p>
    <w:p>
      <w:r>
        <w:rPr>
          <w:b/>
        </w:rPr>
        <w:t xml:space="preserve">Quelle: </w:t>
      </w:r>
      <w:r>
        <w:t>https://mcp.opencaselaw.ch/entscheid/bger_9C_429_2019</w:t>
      </w:r>
    </w:p>
    <w:p>
      <w:r>
        <w:t>FR: TF 9C 429/2019 du 25 juillet 2019</w:t>
      </w:r>
    </w:p>
    <w:p>
      <w:r>
        <w:t>IT: TF 9C 429/2019 del 25 luglio 2019</w:t>
      </w:r>
    </w:p>
    <w:p>
      <w:pPr>
        <w:pStyle w:val="Heading2"/>
      </w:pPr>
      <w:r>
        <w:t>Regeste</w:t>
      </w:r>
    </w:p>
    <w:p>
      <w:r>
        <w:t>Alters- und Hinterlassenenversicherung | Alters- und Hinterlassenenversicherung</w:t>
      </w:r>
    </w:p>
    <w:p>
      <w:pPr>
        <w:pStyle w:val="Heading2"/>
      </w:pPr>
      <w:r>
        <w:t>Volltext</w:t>
      </w:r>
    </w:p>
    <w:p>
      <w:r>
        <w:t>Bundesgericht IV. Öffentlich-rechtliche Abteilung 25.07.2019 9C 429/2019 (9C_429/2019) Tribunal fédéral IVe Cour de droit public (IIe Cour de droit social) 25.07.2019 9C 429/2019 (9C_429/2019) Tribunale federale IV Corte di diritto pubblico (II Corte di diritto sociale) 25.07.2019 9C 429/2019 (9C_429/2019)</w:t>
      </w:r>
    </w:p>
    <w:p>
      <w:r>
        <w:t>Alters- und Hinterlassenenversicherung | Alters- und Hinterlassenenversicherung</w:t>
      </w:r>
    </w:p>
    <w:p>
      <w:r>
        <w:t>Bundesgericht Tribunal fédéral Tribunale federale Tribunal federal 9C_429/2019 Urteil vom 25. Juli 2019 II. sozialrechtliche Abteilung Besetzung Bundesrichterin Pfiffner, Präsidentin, Gerichtsschreiber Grünenfelder. Verfahrensbeteiligte A.________, Beschwerdeführerin, gegen Sozialversicherungsanstalt des Kantons Aargau, Kyburgerstrasse 15, 5001 Aarau 1 Fächer, Beschwerdegegnerin. Gegenstand Alters- und Hinterlassenenversicherung, Beschwerde gegen den Entscheid des Versicherungsgerichts des Kantons Aargau vom 21. Mai 2019 (VBE.2019.167). Nach Einsicht in den Entscheid des Versicherungsgerichts des Kantons Aargau vom 21. Mai 2019, mit welchem der Einspracheentscheid vom 1. Februar 2019 in teilweiser Gutheissung der Beschwerde der A.________ aufgehoben und die Sache zur weiteren Abklärung im Sinne der Erwägungen und anschliessender Neuverfügung an die Verwaltung zurückgewiesen wurde, in die gegen diesen Rückweisungsentscheid eingereichte Beschwerde vom 17. Juni 2019 (Poststempel), in Erwägung, dass das Bundesgericht von Amtes wegen und mit freier Kognition prüft, ob ein Rechtsmittel zulässig ist ( BGE 138 V 318 E. 6 S. 320 mit Hinweis), dass es sich beim angefochtenen kantonalen Rückweisungsentscheid um einen selbstständig eröffneten Zwischenentscheid im Sinne von Art. 93 BGG handelt ( BGE 133 V 477 E. 4.2 und 4.3 S. 481 f.; 133 V 645 E. 2.1 S. 647), dass die Zulässigkeit einer Beschwerde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die selbstständige Anfechtbarkeit von Zwischenentscheiden aus prozessökonomischen Gründen eine Ausnahme vom Grundsatz bildet, dass sich das Bundesgericht mit jeder Angelegenheit nur einmal befassen soll ( BGE 139 IV 113 E. 1 S. 115 ; 135 I 261 E. 1.2 S. 263), dass diese Ausnahme restriktiv zu handhaben ist, weshalb es der Beschwerde führenden Person obliegt darzutun, dass die Voraussetzungen von Art. 93 BGG erfüllt sind, soweit deren Vorliegen nicht offensichtlich gegeben sind ( BGE 138 III 46 E. 1.2 S. 47; 137 III 324 E. 1.1 S. 328 f.), dass die Beschwerdeführerin mit keinem Wort darlegt, inwiefern ihr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ferner statt vieler: Urteil 8C_114/2014 vom 11. Februar 2014 mit Hinweisen; LAURENT MERZ, in: Basler Kommentar, Bundesgerichtsgesetz, 3. Aufl. 2018, N. 76 zu Art. 42 BGG ), dass auch nicht ersichtlich ist, inwieweit eine der beiden Voraussetzungen gemäss Art. 93 Abs. 1 BGG erfüllt sein sollte (vgl. Urteil 8C_517/2014 vom 17. Juli 2014 mit weiteren Hinweisen), weshalb eine selbstständige Anfechtung des vorinstanzlichen Zwischenentscheides entfällt (vgl. auch BGE 139 V 99 mit Hinweisen), dass der Beschwerdeführerin gegebenenfalls nach Massgabe des Art. 93 Abs. 3 BGG die Beschwerde gegen den Endentscheid offen stehen wird, dass deshalb im vereinfachten Verfahren nach Art. 108 Abs. 1 lit. a (i.V.m.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Aargau und dem Bundesamt für Sozialversicherungen schriftlich mitgeteilt. Luzern, 25. Juli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