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410/2020 vom 20. August 2020</w:t>
      </w:r>
    </w:p>
    <w:p>
      <w:r>
        <w:t>Bundesgericht, 2020-08-20, DE</w:t>
      </w:r>
    </w:p>
    <w:p>
      <w:r>
        <w:rPr>
          <w:b/>
        </w:rPr>
        <w:t xml:space="preserve">Quelle: </w:t>
      </w:r>
      <w:r>
        <w:t>https://mcp.opencaselaw.ch/entscheid/bger_9C_410_2020</w:t>
      </w:r>
    </w:p>
    <w:p>
      <w:r>
        <w:t>FR: TF 9C 410/2020 du 20 août 2020</w:t>
      </w:r>
    </w:p>
    <w:p>
      <w:r>
        <w:t>IT: TF 9C 410/2020 del 20 agosto 2020</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20.08.2020 9C 410/2020 (9C_410/2020) Tribunal fédéral IVe Cour de droit public (IIe Cour de droit social) 20.08.2020 9C 410/2020 (9C_410/2020) Tribunale federale IV Corte di diritto pubblico (II Corte di diritto sociale) 20.08.2020 9C 410/2020 (9C_410/2020)</w:t>
      </w:r>
    </w:p>
    <w:p>
      <w:r>
        <w:t>Alters- und Hinterlassenenversicherung | Alters- und Hinterlassenenversicherung</w:t>
      </w:r>
    </w:p>
    <w:p>
      <w:r>
        <w:t>Bundesgericht Tribunal fédéral Tribunale federale Tribunal federal 9C_410/2020 Urteil vom 20. August 2020 II. sozialrechtliche Abteilung Besetzung Bundesrichter Parrino, Präsident, Gerichtsschreiber Williner. Verfahrensbeteiligte A.________, Beschwerdeführer, gegen Ausgleichskasse des Kantons Zürich, Röntgenstrasse 17, 8005 Zürich, Beschwerdegegnerin. Gegenstand Alters- und Hinterlassenenversicherung, Beschwerde gegen die Verfügung des Sozialversicherungsgerichts des Kantons Zürich vom 10. Juni 2020 (AK.2020.00002). Nach Einsicht in die Beschwerde vom 19. Juni 2020 (Poststempel) gegen den Entscheid des Sozialversicherungsgerichts des Kantons Zürich vom 10. Juni 2020, in die Mitteilung des Bundesgerichts vom 23. Juni 2020 an A.________, worin auf die gesetzlichen Formerfordernisse von Beschwerden hinsichtlich Begehren und Begründung sowie auf die nur innert der Rechtsmittelfrist noch bestehende Verbesserungsmöglichkeit hingewiesen worden ist, in die daraufhin von A.________ eingereichte Eingabe vom 1. Juli 2020 (Poststempel) und das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massgebenden Erwägungen der Vorinstanz einzugehen und im Einzelnen aufzuzeigen ist, worin eine Verletzung von Bundesrecht liegt, wohingegen rein appellatorische Kritik nicht genügt ( BGE 140 III 86 E. 2 S. 88 f., 264 E. 2.3; 134 V 53 E. 3.3 S. 60), dass die beiden Eingaben des Beschwerdeführers diesen inhaltlichen Mindestanforderungen offensichtlich nicht genügen, da den Ausführungen nicht entnommen werden kann, inwiefern die Sachverhaltsfeststellung im Sinne von Art. 97 Abs. 1 BGG - soweit überhaupt beanstandet - unzutreffend und die darauf beruhenden Erwägungen rechtsfehlerhaft sein sollen, dass die Eingaben erst recht nicht die für eine Anfechtung von in Anwendung kantonalen Rechts ergangenen Entscheiden geltenden Voraussetzungen der qualifizierten Rügepflicht ( Art. 106 Abs. 2 BGG ) erfüllen, dass der Beschwerdeführer mit Bezugnahme auf die vorinstanzliche Erwägung, die Voraussetzungen für eine ausnahmsweise Zusprache einer Prozessentschädigung an eine nicht vertretene obsiegende Partei gemäss dem kantonalen Gesetz über das Sozialversicherungsgericht (GSVGer; LS 212.81) seien nicht erfüllt, wohl verfassungsmässige Rechte ( Art. 29 Abs. 1 BV ) anruft, indessen nicht rechtsgenüglich aufzeigt, inwiefern der angefochtene Entscheid gegen diese verstossen soll, dass deshalb im vereinfachten Verfahren nach Art. 108 Abs. 1 lit. b BGG auf die Beschwerde nicht einzutreten ist, dass mangels einer gültigen Beschwerde die unentgeltliche Rechtspflege ausscheidet ( Art. 64 BGG ), indessen umständehalber auf die Erhebung von Gerichtskosten verzichtet wird ( Art. 66 Abs. 1 Satz 2 BGG ), erkennt der Präsident: 1. Auf die Beschwerde wird nicht eingetreten. 2. Es werden keine Gerichtskosten erhoben. 3. Dieses Urteil wird den Parteien, dem Sozialversicherungsgericht des Kantons Zürich und dem Bundesamt für Sozialversicherungen schriftlich mitgeteilt. Luzern, 20. August 2020 Im Namen der II. sozialrechtlichen Abteilung des Schweizerischen Bundesgerichts Der Präsident: Parrino 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