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9C_410/2013 vom 18. Juni 2013</w:t>
      </w:r>
    </w:p>
    <w:p>
      <w:r>
        <w:t>Bundesgericht, 2013-06-18, DE</w:t>
      </w:r>
    </w:p>
    <w:p>
      <w:r>
        <w:rPr>
          <w:b/>
        </w:rPr>
        <w:t xml:space="preserve">Quelle: </w:t>
      </w:r>
      <w:r>
        <w:t>https://mcp.opencaselaw.ch/entscheid/bger_9C_410_2013</w:t>
      </w:r>
    </w:p>
    <w:p>
      <w:r>
        <w:t>FR: TF 9C_410/2013 du 18 juin 2013</w:t>
      </w:r>
    </w:p>
    <w:p>
      <w:r>
        <w:t>IT: TF 9C_410/2013 del 18 giugno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9C_410/2013 {T 0/2}</w:t>
      </w:r>
    </w:p>
    <w:p>
      <w:r>
        <w:t>Urteil vom 18. Juni 2013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Nussbaumer.</w:t>
      </w:r>
    </w:p>
    <w:p>
      <w:r>
        <w:t>Verfahrensbeteiligte</w:t>
      </w:r>
    </w:p>
    <w:p>
      <w:r>
        <w:t>S.________,</w:t>
      </w:r>
    </w:p>
    <w:p>
      <w:r>
        <w:t>Beschwerdeführerin,</w:t>
      </w:r>
    </w:p>
    <w:p>
      <w:r>
        <w:t>gegen</w:t>
      </w:r>
    </w:p>
    <w:p>
      <w:r>
        <w:t>IV-Stelle des Kantons Zürich 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Zürich</w:t>
      </w:r>
    </w:p>
    <w:p>
      <w:r>
        <w:t>vom 28. März 2013.</w:t>
      </w:r>
    </w:p>
    <w:p>
      <w:r>
        <w:t>Nach Einsicht</w:t>
      </w:r>
    </w:p>
    <w:p>
      <w:r>
        <w:t>in die Beschwerde vom 28. Mai 2013 (Poststempel) gegen den gemäss postamtlicher Bescheinigung am 23. April 2013 an S.________ ausgehändigten Entscheid des Sozialversicherungsgerichts des Kantons Zürich vom 28. März 2013,</w:t>
      </w:r>
    </w:p>
    <w:p>
      <w:r>
        <w:t>in Erwägung,</w:t>
      </w:r>
    </w:p>
    <w:p>
      <w:r>
        <w:t>dass die Beschwerde nicht innert der nach Art. 100 Abs. 1 BGG 30-tägigen, gemäss Art. 44 - 48 BGG am 23. Mai 2013 abgelaufenen Rechtsmittelfrist eingereicht worden ist,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(verspätete) Eingabe der Beschwerdeführerin zudem diesen inhaltlichen Mindestanforderungen nicht genügt, da den Ausführungen nicht entnommen werden kann, inwiefern die Sachverhaltsfeststellungdes kantonalen Gerichts im Sinne von Art. 97 Abs. 1 BGG - soweit überhaupt beanstandet - qualifiziert unzutreffend (unhaltbar, willkürlich; BGE 135 II 145 E. 8.1 S. 153; Urteil 9C_607/2012 vom 17. April 2013 E. 5.2) und die darauf beruhenden Erwägungen rechtsfehlerhaft (vgl. Art. 95 BGG ) sein sollen,</w:t>
      </w:r>
    </w:p>
    <w:p>
      <w:r>
        <w:t>dass deshalb im vereinfachten Verfahren nach Art. 108 Abs. 1 lit. a sowie b und Abs. 2 BGG auf die Beschwerde nicht einzutreten ist und in Anwendung von Art. 66 Abs. 1 Satz 2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18. Juni 2013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              Der Gerichtsschreiber:</w:t>
      </w:r>
    </w:p>
    <w:p>
      <w:r>
        <w:t>Meyer                     Nussbaumer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