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40/2019 vom 7. Februar 2019</w:t>
      </w:r>
    </w:p>
    <w:p>
      <w:r>
        <w:t>Bundesgericht, 2019-02-07, DE</w:t>
      </w:r>
    </w:p>
    <w:p>
      <w:r>
        <w:rPr>
          <w:b/>
        </w:rPr>
        <w:t xml:space="preserve">Quelle: </w:t>
      </w:r>
      <w:r>
        <w:t>https://mcp.opencaselaw.ch/entscheid/bger_9C_40_2019</w:t>
      </w:r>
    </w:p>
    <w:p>
      <w:r>
        <w:t>FR: TF 9C 40/2019 du 7 février 2019</w:t>
      </w:r>
    </w:p>
    <w:p>
      <w:r>
        <w:t>IT: TF 9C 40/2019 del 7 febbraio 2019</w:t>
      </w:r>
    </w:p>
    <w:p>
      <w:pPr>
        <w:pStyle w:val="Heading2"/>
      </w:pPr>
      <w:r>
        <w:t>Regeste</w:t>
      </w:r>
    </w:p>
    <w:p>
      <w:r>
        <w:t>Invalidenversicherung | Invalidenversicherung</w:t>
      </w:r>
    </w:p>
    <w:p>
      <w:pPr>
        <w:pStyle w:val="Heading2"/>
      </w:pPr>
      <w:r>
        <w:t>Volltext</w:t>
      </w:r>
    </w:p>
    <w:p>
      <w:r>
        <w:t>Bundesgericht IV. Öffentlich-rechtliche Abteilung 07.02.2019 9C 40/2019 (9C_40/2019) Tribunal fédéral IVe Cour de droit public (IIe Cour de droit social) 07.02.2019 9C 40/2019 (9C_40/2019) Tribunale federale IV Corte di diritto pubblico (II Corte di diritto sociale) 07.02.2019 9C 40/2019 (9C_40/2019)</w:t>
      </w:r>
    </w:p>
    <w:p>
      <w:r>
        <w:t>Invalidenversicherung | Invalidenversicherung</w:t>
      </w:r>
    </w:p>
    <w:p>
      <w:r>
        <w:t>Bundesgericht Tribunal fédéral Tribunale federale Tribunal federal 9C_40/2019 Urteil vom 7. Februar 2019 II. sozialrechtliche Abteilung Besetzung Bundesrichterin Pfiffner, Präsidentin, Gerichtsschreiberin N. Möckli. Verfahrensbeteiligte A.________, Beschwerdeführer, gegen IV-Stelle des Kantons Zürich, Röntgenstrasse 17, 8005 Zürich, Beschwerdegegnerin. Gegenstand Invalidenversicherung, Beschwerde gegen den Entscheid des Sozialversicherungsgerichts des Kantons Zürich vom 13. November 2018 (IV.2017.00638). Nach Einsicht in die Beschwerde vom 17. Januar 2019 (Poststempel) gegen den Entscheid des Sozialversicherungsgerichts des Kantons Zürich vom 13. November 2018,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Vorinstanz sich mit dem Beweiswert der gutachterlichen Einschätzung des Prof. Dr. med. B.________, Facharzt für Neurologie sowie Psychiatrie und Psychotherapie, Interdisziplinäre Medizinische Expertisen, im Gutachten vom 2. Dezember 2016 auseinandersetzte und gestützt darauf zum Schluss kam, als Lehrer bestehe eine volle Arbeitsunfähigkeit, jedoch sei der Beschwerdeführer trotz den aus der Persönlichkeitsstörung resultierenden Einschränkungen in einer angepassten Tätigkeiten zu 100 % arbeitsfähig, dass der Beschwerdeführer zunächst die gutachterliche Untersuchungszeit als zu kurz erachtet, jedoch nicht aufzeigt, inwiefern das Gutachten unvollständig ist, womit diese Kritik ins Leere zielt, dass der Beschwerdeführer im Übrigen den Beweiswert der Expertise des Prof. Dr. med. B.________ anzweifelt, in dem er dieser im Wesentlichen Berichte seiner behandelnden Ärzte und der Bildungsdirektion des Kantons Zürich entgegenhält, dass sich der angefochtene Entscheid bereits mit diesen Arztberichten befasst hat und in der Beschwerde nicht aufgezeigt wird, inwiefern die vorinstanzlichen Sachverhaltsfeststellungen offensichtlich unrichtig im Sinne von Art. 97 Abs. 1 BGG und die darauf beruhenden Erwägungen rechtsfehlerhaft sein sollen, sodass sich diese erhobenen Rügen somit in unzulässiger appellatorischer Kritik am vorinstanzlichen Entscheid erschöpfen, dass der Beschwerdeführer zwar verschiedene Einwendungen gegen den Gutachter erhebt, diese Vorbringen jedoch nicht sachlich substanziiert sind und dadurch weder die fachliche Qualifikation noch Unabhängigkeit/Objektivität des medizinischen Experten in Frage gestellt wird, dass die Beschwerde damit den inhaltlichen Mindestanforderungen nicht genügt,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7. Februar 2019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