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9C_409/2008 vom 12. Juni 2008</w:t>
      </w:r>
    </w:p>
    <w:p>
      <w:r>
        <w:t>Bundesgericht, 2008-06-12, IT</w:t>
      </w:r>
    </w:p>
    <w:p>
      <w:r>
        <w:rPr>
          <w:b/>
        </w:rPr>
        <w:t xml:space="preserve">Quelle: </w:t>
      </w:r>
      <w:r>
        <w:t>https://mcp.opencaselaw.ch/entscheid/bger_9C_409_2008</w:t>
      </w:r>
    </w:p>
    <w:p>
      <w:r>
        <w:t>FR: TF 9C_409/2008 du 12 juin 2008</w:t>
      </w:r>
    </w:p>
    <w:p>
      <w:r>
        <w:t>IT: TF 9C_409/2008 del 12 giugno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Non si entra nel merito dello scritto 5 maggio 2008.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 e all'Ufficio federale delle assicurazioni sociali.</w:t>
      </w:r>
    </w:p>
    <w:p>
      <w:r>
        <w:t>Lucerna, 12 giugno 2008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