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9C_407/2018 vom 2. Juli 2018</w:t>
      </w:r>
    </w:p>
    <w:p>
      <w:r>
        <w:t>Bundesgericht, 2018-07-02, FR</w:t>
      </w:r>
    </w:p>
    <w:p>
      <w:r>
        <w:rPr>
          <w:b/>
        </w:rPr>
        <w:t xml:space="preserve">Quelle: </w:t>
      </w:r>
      <w:r>
        <w:t>https://mcp.opencaselaw.ch/entscheid/bger_9C_407_2018</w:t>
      </w:r>
    </w:p>
    <w:p>
      <w:r>
        <w:t>FR: TF 9C_407/2018 du 2 juillet 2018</w:t>
      </w:r>
    </w:p>
    <w:p>
      <w:r>
        <w:t>IT: TF 9C_407/2018 del 2 luglio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9C_407/2018</w:t>
      </w:r>
    </w:p>
    <w:p>
      <w:r>
        <w:t>Arrêt du 2 juillet 2018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Greffier : M. Cretton.</w:t>
      </w:r>
    </w:p>
    <w:p>
      <w:r>
        <w:t>Participants à la procédure</w:t>
      </w:r>
    </w:p>
    <w:p>
      <w:r>
        <w:t>A.________, Espagne,</w:t>
      </w:r>
    </w:p>
    <w:p>
      <w:r>
        <w:t>recourante,</w:t>
      </w:r>
    </w:p>
    <w:p>
      <w:r>
        <w:t>contre</w:t>
      </w:r>
    </w:p>
    <w:p>
      <w:r>
        <w:t>Office de l'assurance-invalidité pour les assurés résidant à l'étranger,</w:t>
      </w:r>
    </w:p>
    <w:p>
      <w:r>
        <w:t>Avenue Edmond-Vaucher 18, 1203 Genève,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administratif fédéral, Cour III, du 11 avril 2018 (C-4732/2015).</w:t>
      </w:r>
    </w:p>
    <w:p>
      <w:r>
        <w:t>Vu :</w:t>
      </w:r>
    </w:p>
    <w:p>
      <w:r>
        <w:t>le jugement rendu par la Cour III du Tribunal administratif fédéral le 11 avril 2018,</w:t>
      </w:r>
    </w:p>
    <w:p>
      <w:r>
        <w:t>le recours en matière de droit public formé à l'encontre de ce jugement par A.________, déposé à la Poste espagnole le 24 mai 2018 (timbre postal),</w:t>
      </w:r>
    </w:p>
    <w:p>
      <w:r>
        <w:t>considérant :</w:t>
      </w:r>
    </w:p>
    <w:p>
      <w:r>
        <w:t>que le délai pour interjeter un recours devant le Tribunal fédéral est de trente jours dès la notification complète de la décision (cf. art. 100 al. 1 LTF ),</w:t>
      </w:r>
    </w:p>
    <w:p>
      <w:r>
        <w:t>que les délais dont le début dépend d'une communication - comme en l'espèce - courent dès le lendemain de celle-ci (cf. art. 44 al. 1 LTF ),</w:t>
      </w:r>
    </w:p>
    <w:p>
      <w:r>
        <w:t>que le délai de recours est observé si le mémoire de recours est remis au plus tard le dernier jour du délai au Tribunal fédéral ou, à l'attention de celui-ci, à La Poste Suisse ou à une représentation diplomatique ou consulaire suisse (cf. art. 48 al. 1 LTF ),</w:t>
      </w:r>
    </w:p>
    <w:p>
      <w:r>
        <w:t>que la recourante a reçu le jugement du 11 avril 2018 douze jours plus tard selon l'avis de réception de La Poste Suisse,</w:t>
      </w:r>
    </w:p>
    <w:p>
      <w:r>
        <w:t>qu'eu égard à ce qui précède, le délai de recours a commencé à courir le 24 avril 2018 et est arrivé à échéance le 23 mai 2018,</w:t>
      </w:r>
    </w:p>
    <w:p>
      <w:r>
        <w:t>que le recours déposé à la Poste espagnole (pas à La Poste Suisse, à l'attention du Tribunal fédéral, ou à une représentation diplomatique ou consulaire suisse) le 24 mai 2018 est donc tardif,</w:t>
      </w:r>
    </w:p>
    <w:p>
      <w:r>
        <w:t>que le recours doit dès lors être déclaré irrecevable selon la procédure simplifiée de l' art. 108 al. 1 let. a LTF ,</w:t>
      </w:r>
    </w:p>
    <w:p>
      <w:r>
        <w:t>que, vu les circonstances, il convient de renoncer à percevoir des frais judiciaires (art. 66 al. 1 seconde phrase LTF),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fédéral, Cour III, et à l'Office fédéral des assurances sociales.</w:t>
      </w:r>
    </w:p>
    <w:p>
      <w:r>
        <w:t>Lucerne, le 2 juillet 2018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