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406/2018 vom 17. September 2018</w:t>
      </w:r>
    </w:p>
    <w:p>
      <w:r>
        <w:t>Bundesgericht, 2018-09-17, DE</w:t>
      </w:r>
    </w:p>
    <w:p>
      <w:r>
        <w:rPr>
          <w:b/>
        </w:rPr>
        <w:t xml:space="preserve">Quelle: </w:t>
      </w:r>
      <w:r>
        <w:t>https://mcp.opencaselaw.ch/entscheid/bger_9C_406_2018</w:t>
      </w:r>
    </w:p>
    <w:p>
      <w:r>
        <w:t>FR: TF 9C 406/2018 du 17 septembre 2018</w:t>
      </w:r>
    </w:p>
    <w:p>
      <w:r>
        <w:t>IT: TF 9C 406/2018 del 17 settembre 2018</w:t>
      </w:r>
    </w:p>
    <w:p>
      <w:pPr>
        <w:pStyle w:val="Heading2"/>
      </w:pPr>
      <w:r>
        <w:t>Regeste</w:t>
      </w:r>
    </w:p>
    <w:p>
      <w:r>
        <w:t>Ergänzungsleistung zur AHV/IV | Ergänzungsleistung</w:t>
      </w:r>
    </w:p>
    <w:p>
      <w:pPr>
        <w:pStyle w:val="Heading2"/>
      </w:pPr>
      <w:r>
        <w:t>Volltext</w:t>
      </w:r>
    </w:p>
    <w:p>
      <w:r>
        <w:t>Bundesgericht II. sozialrechtliche Abteilung 17.09.2018 9C 406/2018 (9C_406/2018) Tribunal fédéral IIe Cour de droit social 17.09.2018 9C 406/2018 (9C_406/2018) Tribunale federale II Corte di diritto sociale 17.09.2018 9C 406/2018 (9C_406/2018)</w:t>
      </w:r>
    </w:p>
    <w:p>
      <w:r>
        <w:t>Ergänzungsleistung zur AHV/IV | Ergänzungsleistung</w:t>
      </w:r>
    </w:p>
    <w:p>
      <w:r>
        <w:t>Bundesgericht Tribunal fédéral Tribunale federale Tribunal federal 9C_406/2018 Urteil vom 17. September 2018 II. sozialrechtliche Abteilung Besetzung Bundesrichter Parrino, als Einzelrichter, Gerichtsschreiber Fessler. Verfahrensbeteiligte A.________, vertreten durch Rechtsanwältin Claudia Zumtaugwald, Beschwerdeführerin, gegen Ausgleichskasse Luzern, Würzenbachstrasse 8, 6006 Luzern, Beschwerdegegnerin. Gegenstand Ergänzungsleistung zur AHV/IV, Beschwerde gegen den Entscheid des Kantonsgerichts Luzern vom 23. April 2018 (5V 18 13/U 18 40). Nach Einsicht in die Beschwerde vom 28. Mai 2018 gegen den Entscheid des Kantonsgerichts Luzern, 3. Abteilung, vom 23. April 2018, in die Verfügung vom 19. Juli 2018, mit welcher die Beschwerdeführerin zur Bezahlung eines Kostenvorschusses innert einer nicht erstreckbaren Nachfrist bis zum 27. August 2018 verpflichtet wurde, in Erwägung, dass der Vorschuss (auch) innerhalb der Nachfrist nicht geleistet worden ist, dass deshalb gestützt auf Art. 62 Abs. 3 BGG im vereinfachten Verfahren nach Art. 108 Abs. 1 lit. a und Abs. 2 BGG auf die Beschwerde nicht einzutreten und in Anwendung von Art. 66 Abs. 1 Satz 2 BGG auf die Erhebung von Gerichtskosten zu verzichten ist, erkennt der Einzelrichter: 1. Auf die Beschwerde wird nicht eingetreten. 2. Es werden keine Gerichtskosten erhoben. 3. Dieses Urteil wird den Parteien, dem Kantonsgericht Luzern, 3. Abteilung, und dem Bundesamt für Sozialversicherungen schriftlich mitgeteilt. Luzern, 17. September 2018 Im Namen der II. sozialrechtlichen Abteilung des Schweizerischen Bundesgerichts Der Einzelrichter: Parrino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