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403/2019 vom 27. Juni 2019</w:t>
      </w:r>
    </w:p>
    <w:p>
      <w:r>
        <w:t>Bundesgericht, 2019-06-27, DE</w:t>
      </w:r>
    </w:p>
    <w:p>
      <w:r>
        <w:rPr>
          <w:b/>
        </w:rPr>
        <w:t xml:space="preserve">Quelle: </w:t>
      </w:r>
      <w:r>
        <w:t>https://mcp.opencaselaw.ch/entscheid/bger_9C_403_2019</w:t>
      </w:r>
    </w:p>
    <w:p>
      <w:r>
        <w:t>FR: TF 9C 403/2019 du 27 juin 2019</w:t>
      </w:r>
    </w:p>
    <w:p>
      <w:r>
        <w:t>IT: TF 9C 403/2019 del 27 giugno 2019</w:t>
      </w:r>
    </w:p>
    <w:p>
      <w:pPr>
        <w:pStyle w:val="Heading2"/>
      </w:pPr>
      <w:r>
        <w:t>Regeste</w:t>
      </w:r>
    </w:p>
    <w:p>
      <w:r>
        <w:t>Invalidenversicherung | Invalidenversicherung</w:t>
      </w:r>
    </w:p>
    <w:p>
      <w:pPr>
        <w:pStyle w:val="Heading2"/>
      </w:pPr>
      <w:r>
        <w:t>Volltext</w:t>
      </w:r>
    </w:p>
    <w:p>
      <w:r>
        <w:t>Bundesgericht IV. Öffentlich-rechtliche Abteilung 27.06.2019 9C 403/2019 (9C_403/2019) Tribunal fédéral IVe Cour de droit public (IIe Cour de droit social) 27.06.2019 9C 403/2019 (9C_403/2019) Tribunale federale IV Corte di diritto pubblico (II Corte di diritto sociale) 27.06.2019 9C 403/2019 (9C_403/2019)</w:t>
      </w:r>
    </w:p>
    <w:p>
      <w:r>
        <w:t>Invalidenversicherung | Invalidenversicherung</w:t>
      </w:r>
    </w:p>
    <w:p>
      <w:r>
        <w:t>Bundesgericht Tribunal fédéral Tribunale federale Tribunal federal 9C_403/2019 Urteil vom 27. Juni 2019 II. sozialrechtliche Abteilung Besetzung Bundesrichterin Pfiffner, Präsidentin, Gerichtsschreiber Grünenfelder. Verfahrensbeteiligte A.________, Beschwerdeführerin, gegen IV-Stelle Basel-Stadt, Lange Gasse 7, 4052 Basel, Beschwerdegegnerin. Gegenstand Invalidenversicherung, Beschwerde gegen den Entscheid des Sozialversicherungsgerichts des Kantons Basel-Stadt vom 21. Januar 2019 (IV.2018.132). Nach Einsicht in die Beschwerde vom 7. Juni 2019 (Poststempel) gegen den Entscheid des Sozialversicherungsgerichts des Kantons Basel-Stadt vom 21. Januar 2019 betreffend Invalidenrente (Abweisung),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dass die Eingabe vom 7. Juni 2019diesen inhaltlichen Mindestanforderungen offensichtlich nicht genügt, da sie zwar einen Antrag enthält, den Ausführungen jedoch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 dass dies insbesondere der Fall ist in Bezug auf die von der Versicherten behauptete gesundheitliche Verschlechterung, womit sich das kantonale Gericht detailliert auseinandergesetzt und gestützt auf die Stellungnahmen des Regionalen Ärztlichen Dienstes (RAD) vom 22. Juni und 9. November 2015 sowie vom 13. März 2018 festgestellt hat, in medizinisch-theoretischer Hinsicht sei - in Übereinstimmung mit dem rheumatologischen Gutachten des Dr. med. B.________ vom 10. April 2015 und der psychiatrischen Expertise des Dr. med. C.________ vom 29. April 2015 - von einer 90%igen Arbeitsfähigkeit in einer leidensadaptierten Tätigkeit auszugehen, dass dasselbe gilt für die Schlussfolgerungen des kantonalen Gerichts in Bezug auf die in der Beschwerde (implizit) geltend gemachte Anwendung der gemischten Bemessungsmethode, dass sich die Beschwerdeführerin demgegenüber darauf beschränkt, ihre eigene Sichtweise wiederzugeben sowie rein appellatorische Kritik zu üben, was im bundesgerichtlichen Verfahren nicht ausreicht ( BGE 140 III 264 E. 2.3 S. 266 mit Hinweisen), dass im Übrigen alleine der Sachverhalt bis zum Verfügungszeitpunkt (19. Juni 2018) massgebend ist (vgl. BGE 129 V 1 E. 1.2 S. 4 mit Hinweisen), dass deshalb im vereinfachten Verfahren nach Art. 108 Abs. 1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Sozialversicherungsgericht des Kantons Basel-Stadt und dem Bundesamt für Sozialversicherungen schriftlich mitgeteilt. Luzern, 27. Juni 2019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