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9C_402/2023 vom 19. Juli 2023</w:t>
      </w:r>
    </w:p>
    <w:p>
      <w:r>
        <w:t>Bundesgericht, 2023-07-19, FR</w:t>
      </w:r>
    </w:p>
    <w:p>
      <w:r>
        <w:rPr>
          <w:b/>
        </w:rPr>
        <w:t xml:space="preserve">Quelle: </w:t>
      </w:r>
      <w:r>
        <w:t>https://mcp.opencaselaw.ch/entscheid/bger_9C_402_2023</w:t>
      </w:r>
    </w:p>
    <w:p>
      <w:r>
        <w:t>FR: TF 9C_402/2023 du 19 juillet 2023</w:t>
      </w:r>
    </w:p>
    <w:p>
      <w:r>
        <w:t>IT: TF 9C_402/2023 del 19 luglio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9C_402/2023</w:t>
      </w:r>
    </w:p>
    <w:p>
      <w:r>
        <w:t>Arrêt du 19 juillet 2023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Bürgisser.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AI Canton de Berne,</w:t>
      </w:r>
    </w:p>
    <w:p>
      <w:r>
        <w:t>Scheibenstrasse 70, 3014 Berne,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administratif du canton de Berne du 23 mai 2023 (200.2022.618.AI).</w:t>
      </w:r>
    </w:p>
    <w:p>
      <w:r>
        <w:t>Vu :</w:t>
      </w:r>
    </w:p>
    <w:p>
      <w:r>
        <w:t>le recours du 13 juin 2023 (timbre postal) contre le jugement du Tribunal administratif du canton de Berne, Cour des affaires de langue française, du 23 mai 2023,</w:t>
      </w:r>
    </w:p>
    <w:p>
      <w:r>
        <w:t>la demande d'assistance judiciaire présentée avec le recours,</w:t>
      </w:r>
    </w:p>
    <w:p>
      <w:r>
        <w:t>considérant 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l'occurrence, le recours ne contient pas de conclusions, ou des conclusions insuffisantes,</w:t>
      </w:r>
    </w:p>
    <w:p>
      <w:r>
        <w:t>que l'on ne peut pas en déduire en quoi les constatations des premiers juges seraient inexactes - au sens de l' art. 97 al. 1 LTF -, ni en quoi l'acte attaqué serait contraire au droit,</w:t>
      </w:r>
    </w:p>
    <w:p>
      <w:r>
        <w:t>que, partant, le recours ne répond pas aux exigences de l' art. 42 al. 1 et 2 LTF et n'est pas recevable,</w:t>
      </w:r>
    </w:p>
    <w:p>
      <w:r>
        <w:t>que le recours doit être déclaré irrecevable selon la procédure simplifiée de l' art. 108 al. 1 let. b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que, au vu de l'issue du litige, la demande d'assistance judiciaire devient sans objet,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requête d'assistance judiciaire du recourant est sans objet.</w:t>
      </w:r>
    </w:p>
    <w:p>
      <w:r>
        <w:t>3.</w:t>
      </w:r>
    </w:p>
    <w:p>
      <w:r>
        <w:t>Il n'est pas perçu de frais judiciaires.</w:t>
      </w:r>
    </w:p>
    <w:p>
      <w:r>
        <w:t>4.</w:t>
      </w:r>
    </w:p>
    <w:p>
      <w:r>
        <w:t>Le présent arrêt est communiqué aux parties, au Tribunal administratif du canton de Berne, Cour des affaires de langue française, et à l'Office fédéral des assurances sociales.</w:t>
      </w:r>
    </w:p>
    <w:p>
      <w:r>
        <w:t>Lucerne, le 19 juillet 2023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Bürgisser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