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9C_39/2018 vom 23. Februar 2018</w:t>
      </w:r>
    </w:p>
    <w:p>
      <w:r>
        <w:t>Bundesgericht, 2018-02-23, FR</w:t>
      </w:r>
    </w:p>
    <w:p>
      <w:r>
        <w:rPr>
          <w:b/>
        </w:rPr>
        <w:t xml:space="preserve">Quelle: </w:t>
      </w:r>
      <w:r>
        <w:t>https://mcp.opencaselaw.ch/entscheid/bger_9C_39_2018</w:t>
      </w:r>
    </w:p>
    <w:p>
      <w:r>
        <w:t>FR: TF 9C_39/2018 du 23 février 2018</w:t>
      </w:r>
    </w:p>
    <w:p>
      <w:r>
        <w:t>IT: TF 9C_39/2018 del 23 febbraio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9C_39/2018</w:t>
      </w:r>
    </w:p>
    <w:p>
      <w:r>
        <w:t>Arrêt du 23 février 2018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Caisse cantonale neuchâteloise de compensation, Faubourg de l'Hôpital 28, 2000 Neuchâtel,</w:t>
      </w:r>
    </w:p>
    <w:p>
      <w:r>
        <w:t>intimée.</w:t>
      </w:r>
    </w:p>
    <w:p>
      <w:r>
        <w:t>Objet</w:t>
      </w:r>
    </w:p>
    <w:p>
      <w:r>
        <w:t>Prestation complémentaire à l'AVS/AI (condition de recevabilité),</w:t>
      </w:r>
    </w:p>
    <w:p>
      <w:r>
        <w:t>recours contre le jugement du Tribunal cantonal de la République et canton de Neuchâtel, Cour de droit public, du 19 novembre 2017 (CDP.2017.88+92-PC/yr).</w:t>
      </w:r>
    </w:p>
    <w:p>
      <w:r>
        <w:t>Vu :</w:t>
      </w:r>
    </w:p>
    <w:p>
      <w:r>
        <w:t>le recours du 8 janvier 2018(timbre postal) contre le jugement du Tribunal cantonal de la République et canton de Neuchâtel, Cour de droit public, du 19 novembre 2017,</w:t>
      </w:r>
    </w:p>
    <w:p>
      <w:r>
        <w:t>considérant :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qu'en l'espèce, l'écriture déposée le 8 janvier 2018 ne contient pas de conclusions, ou des conclusions insuffisantes, la recourante se contentant de rappeler le déroulement des faits, sans indiquer ni les motifs pour lesquels, à son avis, la juridiction de première instance aurait dû donner suite à ses plaintes, ni en quoi l'issue du jugement violerait le droit,</w:t>
      </w:r>
    </w:p>
    <w:p>
      <w:r>
        <w:t>que l'on ne peut pas en déduire en quoi les constatations des premiers juges seraient inexactes - au sens de l' art. 97 al. 1 LTF -, ni en quoi l'acte attaqué serait contraire au droit,</w:t>
      </w:r>
    </w:p>
    <w:p>
      <w:r>
        <w:t>que, partant, le recours ne répond pas aux exigences de l' art. 42 al. 1 et 2 LTF et n'est pas recevable,</w:t>
      </w:r>
    </w:p>
    <w:p>
      <w:r>
        <w:t>que le recours doit être déclaré irrecevable selon la procédure simplifiée de l' art. 108 al. 1 let. b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de la République et canton de Neuchâtel, Cour de droit public, et à l'Office fédéral des assurances sociales.</w:t>
      </w:r>
    </w:p>
    <w:p>
      <w:r>
        <w:t>Lucerne, le 23 février 2018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