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9C_392/2025 vom 15. September 2025</w:t>
      </w:r>
    </w:p>
    <w:p>
      <w:r>
        <w:t>Bundesgericht, 2025-09-15, IT</w:t>
      </w:r>
    </w:p>
    <w:p>
      <w:r>
        <w:rPr>
          <w:b/>
        </w:rPr>
        <w:t xml:space="preserve">Quelle: </w:t>
      </w:r>
      <w:r>
        <w:t>https://mcp.opencaselaw.ch/entscheid/bger_9C_392_2025</w:t>
      </w:r>
    </w:p>
    <w:p>
      <w:r>
        <w:t>FR: TF 9C_392/2025 du 15 septembre 2025</w:t>
      </w:r>
    </w:p>
    <w:p>
      <w:r>
        <w:t>IT: TF 9C_392/2025 del 15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vengono prelevate spese.</w:t>
      </w:r>
    </w:p>
    <w:p>
      <w:r>
        <w:rPr>
          <w:b/>
        </w:rPr>
        <w:t>E. 3</w:t>
      </w:r>
    </w:p>
    <w:p>
      <w:r>
        <w:t>Comunicazione alle parti, alla Camera di diritto tributario del Tribunale d'appello del Cantone Ticino e all'Amministrazione federale delle contribuzioni.</w:t>
      </w:r>
    </w:p>
    <w:p>
      <w:r>
        <w:t>Lucerna, 15 settembre 2025</w:t>
      </w:r>
    </w:p>
    <w:p>
      <w:r>
        <w:t>In nome della III Corte di diritto pubblico</w:t>
      </w:r>
    </w:p>
    <w:p>
      <w:r>
        <w:t>del Tribunale federale svizzero</w:t>
      </w:r>
    </w:p>
    <w:p>
      <w:r>
        <w:t>La Presidente: Moser-Szeless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