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392/2020 vom 24. August 2020</w:t>
      </w:r>
    </w:p>
    <w:p>
      <w:r>
        <w:t>Bundesgericht, 2020-08-24, IT</w:t>
      </w:r>
    </w:p>
    <w:p>
      <w:r>
        <w:rPr>
          <w:b/>
        </w:rPr>
        <w:t xml:space="preserve">Quelle: </w:t>
      </w:r>
      <w:r>
        <w:t>https://mcp.opencaselaw.ch/entscheid/bger_9C_392_2020</w:t>
      </w:r>
    </w:p>
    <w:p>
      <w:r>
        <w:t>FR: TF 9C 392/2020 du 24 août 2020</w:t>
      </w:r>
    </w:p>
    <w:p>
      <w:r>
        <w:t>IT: TF 9C 392/2020 del 24 agosto 2020</w:t>
      </w:r>
    </w:p>
    <w:p>
      <w:pPr>
        <w:pStyle w:val="Heading2"/>
      </w:pPr>
      <w:r>
        <w:t>Regeste</w:t>
      </w:r>
    </w:p>
    <w:p>
      <w:r>
        <w:t>Assicurazione per l'invalidità (presupposto processuale)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all'Ufficio federale delle assicurazioni sociali e alla Fondazione collettiva LPP Swiss Life. Lucerna, 24 agosto 2020 In nome della II Corte di diritto sociale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