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9C_384/2025 vom 5. August 2025</w:t>
      </w:r>
    </w:p>
    <w:p>
      <w:r>
        <w:t>Bundesgericht, 2025-08-05, FR</w:t>
      </w:r>
    </w:p>
    <w:p>
      <w:r>
        <w:rPr>
          <w:b/>
        </w:rPr>
        <w:t xml:space="preserve">Quelle: </w:t>
      </w:r>
      <w:r>
        <w:t>https://mcp.opencaselaw.ch/entscheid/bger_9C_384_2025</w:t>
      </w:r>
    </w:p>
    <w:p>
      <w:r>
        <w:t>FR: TF 9C_384/2025 du 5 août 2025</w:t>
      </w:r>
    </w:p>
    <w:p>
      <w:r>
        <w:t>IT: TF 9C_384/2025 del 5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9 juillet 2025 (timbre postal), A.________ a interjeté un recours contre l'arrêt du Tribunal cantonal du Valais, Cour de droit fiscal, du 11 juin 2025.</w:t>
      </w:r>
    </w:p>
    <w:p>
      <w:r>
        <w:rPr>
          <w:b/>
        </w:rPr>
        <w:t>E. 2</w:t>
      </w:r>
    </w:p>
    <w:p>
      <w:r>
        <w:t>Selon l' art. 108 al. 1 let. b LTF , le président de la cour décide en procédure simplifiée de ne pas entrer en matière sur les recours dont la motivation est manifestement insuffisante ( art. 42 al. 2 LTF ).</w:t>
      </w:r>
    </w:p>
    <w:p>
      <w:r>
        <w:rPr>
          <w:b/>
        </w:rPr>
        <w:t>E. 3</w:t>
      </w:r>
    </w:p>
    <w:p>
      <w:r>
        <w:t>Aux termes de l' art. 47 al. 1 LTF , les délais fixés par la loi ne peuvent être prolongés. Partant et en application de cette disposition, la requête du recourant tendant à ce que le délai de recours soit prolongé sera rejetée.</w:t>
      </w:r>
    </w:p>
    <w:p>
      <w:r>
        <w:rPr>
          <w:b/>
        </w:rPr>
        <w:t>E. 4</w:t>
      </w:r>
    </w:p>
    <w:p>
      <w:r>
        <w:t>Le mémoire de recours doit contenir les conclusions et les motifs à l'appui de celles-ci ( art. 42 al. 1 LTF ). Les motifs doivent exposer succinctement en quoi l'acte attaqué viole le droit ( art. 42 al. 2 LTF ). Pour satisfaire à ces exigences, il appartient à la partie recourante de discuter au moins brièvement les considérants de la décision litigieuse et d'expliquer en quoi ceux-ci seraient contraires au droit ( ATF 148 IV 205 consid. 2.6; 140 III 86 consid. 2). La motivation doit être topique, c'est-à-dire se rapporter à la question juridique tranchée par l'autorité cantonale.</w:t>
      </w:r>
    </w:p>
    <w:p>
      <w:r>
        <w:rPr>
          <w:b/>
        </w:rPr>
        <w:t>E. 5</w:t>
      </w:r>
    </w:p>
    <w:p>
      <w:r>
        <w:t>En l'occurrence, le recourant se limite à présenter des considérations générales en lien avec la pandémie de Covid-19 qui n'ont rien à voir avec l'objet du litige porté devant la juridiction cantonale, lequel concerne l'amende de 100 fr. qui lui a été infligée en matière d'impôt cantonal et communal pour absence de dépôt de sa déclaration d'impôt. De plus, il se borne à alléguer que "c'est le devoir de [l'intimé] d'indiquer tout ce qui est nécessaire au citoyen pour remplir correctement sa déclaration d'impôt[...]".</w:t>
      </w:r>
    </w:p>
    <w:p>
      <w:r>
        <w:t>Or, ce faisant, le recourant ne s'en prend pas de manière topique aux considérations de l'arrêt attaqué. Par conséquent, le recours ne répond pas aux exigences de l' art. 42 al. 1 et al. 2 LTF et doit être déclaré irrecevable.</w:t>
      </w:r>
    </w:p>
    <w:p>
      <w:r>
        <w:rPr>
          <w:b/>
        </w:rPr>
        <w:t>E. 6</w:t>
      </w:r>
    </w:p>
    <w:p>
      <w:r>
        <w:t>Au regard des circonstances, il convient de renoncer à percevoir des frais judiciaires ( art. 66 al. 1, seconde phrase, LTF ), ce qui rend, sur ce point, sans objet la requête d'assistance judiciaire (cf. art. 64 al. 1 LTF ). Dans la mesure où celle-ci tend à la désignation d'un avocat d'office (cf. art. 64 al. 2 LTF ), elle doit être rejetée vu l'absence de chances de succès du recours ( art. 64 al.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