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9C_380/2023 vom 10. November 2023</w:t>
      </w:r>
    </w:p>
    <w:p>
      <w:r>
        <w:t>Bundesgericht, 2023-11-10, DE</w:t>
      </w:r>
    </w:p>
    <w:p>
      <w:r>
        <w:rPr>
          <w:b/>
        </w:rPr>
        <w:t xml:space="preserve">Quelle: </w:t>
      </w:r>
      <w:r>
        <w:t>https://mcp.opencaselaw.ch/entscheid/bger_9C_380_2023</w:t>
      </w:r>
    </w:p>
    <w:p>
      <w:r>
        <w:t>FR: TF 9C_380/2023 du 10 novembre 2023</w:t>
      </w:r>
    </w:p>
    <w:p>
      <w:r>
        <w:t>IT: TF 9C_380/2023 del 10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 und keine Parteientschädigung zugesprochen.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10. November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