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380/2016 vom 31. Mai 2016</w:t>
      </w:r>
    </w:p>
    <w:p>
      <w:r>
        <w:t>Bundesgericht, 2016-05-31, DE</w:t>
      </w:r>
    </w:p>
    <w:p>
      <w:r>
        <w:rPr>
          <w:b/>
        </w:rPr>
        <w:t xml:space="preserve">Quelle: </w:t>
      </w:r>
      <w:r>
        <w:t>https://mcp.opencaselaw.ch/entscheid/bger_9C_380_2016</w:t>
      </w:r>
    </w:p>
    <w:p>
      <w:r>
        <w:t>FR: TF 9C 380/2016 du 31 mai 2016</w:t>
      </w:r>
    </w:p>
    <w:p>
      <w:r>
        <w:t>IT: TF 9C 380/2016 del 31 maggio 2016</w:t>
      </w:r>
    </w:p>
    <w:p>
      <w:pPr>
        <w:pStyle w:val="Heading2"/>
      </w:pPr>
      <w:r>
        <w:t>Regeste</w:t>
      </w:r>
    </w:p>
    <w:p>
      <w:r>
        <w:t>Invalidenversicherung | Invalidenversicherung</w:t>
      </w:r>
    </w:p>
    <w:p>
      <w:pPr>
        <w:pStyle w:val="Heading2"/>
      </w:pPr>
      <w:r>
        <w:t>Volltext</w:t>
      </w:r>
    </w:p>
    <w:p>
      <w:r>
        <w:t>Bundesgericht IV. Öffentlich-rechtliche Abteilung 31.05.2016 9C 380/2016 (9C_380/2016) Tribunal fédéral IVe Cour de droit public (IIe Cour de droit social) 31.05.2016 9C 380/2016 (9C_380/2016) Tribunale federale IV Corte di diritto pubblico (II Corte di diritto sociale) 31.05.2016 9C 380/2016 (9C_380/2016)</w:t>
      </w:r>
    </w:p>
    <w:p>
      <w:r>
        <w:t>Invalidenversicherung | Invalidenversicherung</w:t>
      </w:r>
    </w:p>
    <w:p>
      <w:r>
        <w:t>Bundesgericht Tribunal fédéral Tribunale federale Tribunal federal 9C_380/2016   {T 0/2} Urteil vom 31. Mai 2016 II. sozialrechtliche Abteilung Besetzung Bundesrichter Meyer, als Einzelrichter, Gerichtsschreiber R. Widmer. Verfahrensbeteiligte A.________, vertreten durch Frau Mukadeze Bajrami, Beschwerdeführer, gegen IV-Stelle für Versicherte im Ausland IVSTA, Avenue Edmond-Vaucher 18, 1203 Genf, Beschwerdegegnerin. Gegenstand Invalidenversicherung, Beschwerde gegen den Entscheid des Bundesverwaltungsgerichts vom 28. April 2016. Nach Einsicht in die Beschwerde vom 19. Mai 2016 (Poststempel) gegen den Nichteintretensentscheid des Bundesverwaltungsgerichts, Abteilung III, vom 28. April 2016,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zwar einen Antrag enthält, den Ausführungen jedoch nicht entnommen werden kann, inwiefern die Sachverhaltsfeststellung im Sinne von Art. 97 Abs. 1 BGG - soweit überhaupt beanstandet - unzutreffend (unhaltbar, willkürlich: BGE 140 III 264 E. 2.3 S. 266; 137 III 226 E. 4.2 S. 234) und die darauf beruhenden Erwägungen rechtsfehlerhaft sein sollen, dass namentlich nicht mit einer hinreichenden Begründung geltend gemacht wird, weshalb die Vorinstanz zu Unrecht auf die Beschwerde nicht eingetreten sei, dass deshalb im vereinfachten Verfahren nach Art. 108 Abs. 1 lit. b und Abs. 2 BGG auf die offentsichtlich unzulässige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Bundesverwaltungsgericht, Abteilung III, und dem Bundesamt für Sozialversicherungen schriftlich mitgeteilt. Luzern, 31. Mai 2016 Im Namen der II. sozialrechtlichen Abteilung des Schweizerischen Bundesgerichts Der Einzelrichter: Meyer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