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9C_373/2015 vom 20. Juli 2015</w:t>
      </w:r>
    </w:p>
    <w:p>
      <w:r>
        <w:t>Bundesgericht, 2015-07-20, DE</w:t>
      </w:r>
    </w:p>
    <w:p>
      <w:r>
        <w:rPr>
          <w:b/>
        </w:rPr>
        <w:t xml:space="preserve">Quelle: </w:t>
      </w:r>
      <w:r>
        <w:t>https://mcp.opencaselaw.ch/entscheid/bger_9C_373_2015</w:t>
      </w:r>
    </w:p>
    <w:p>
      <w:r>
        <w:t>FR: TF 9C_373/2015 du 20 juillet 2015</w:t>
      </w:r>
    </w:p>
    <w:p>
      <w:r>
        <w:t>IT: TF 9C_373/2015 del 20 luglio 2015</w:t>
      </w:r>
    </w:p>
    <w:p>
      <w:pPr>
        <w:pStyle w:val="Heading2"/>
      </w:pPr>
      <w:r>
        <w:t>Volltext</w:t>
      </w:r>
    </w:p>
    <w:p>
      <w:r>
        <w:t>Bundesgericht</w:t>
      </w:r>
    </w:p>
    <w:p>
      <w:r>
        <w:t>Tribunal fédéral</w:t>
      </w:r>
    </w:p>
    <w:p>
      <w:r>
        <w:t>Tribunale federale</w:t>
      </w:r>
    </w:p>
    <w:p>
      <w:r>
        <w:t>Tribunal federal</w:t>
      </w:r>
    </w:p>
    <w:p>
      <w:r>
        <w:t>{T 0/2}</w:t>
      </w:r>
    </w:p>
    <w:p>
      <w:r>
        <w:t>9C_373/2015</w:t>
      </w:r>
    </w:p>
    <w:p>
      <w:r>
        <w:t>Urteil vom 20. Juli 2015</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den Entscheid des Bundesverwaltungsgerichts vom 5. Mai 2015.</w:t>
      </w:r>
    </w:p>
    <w:p>
      <w:r>
        <w:t>Nach Einsicht</w:t>
      </w:r>
    </w:p>
    <w:p>
      <w:r>
        <w:t>in die Beschwerde vom 21. Mai 2015 (Poststempel) gegen den Entscheid des Bundesverwaltungsgerichts vom 5. Mai 2015 betreffend Invalidenrente (Revision),</w:t>
      </w:r>
    </w:p>
    <w:p>
      <w:r>
        <w:t>in die Mitteilung des Bundesgerichts vom 27. Mai 2015 an A.________, worin auf die gesetzlichen Formerfordernisse von Beschwerden hinsichtlich Begehren und Begründung sowie auf die nur innert der Rechtsmittelfrist noch bestehende Verbesserungsmöglichkeit hingewiesen worden ist,</w:t>
      </w:r>
    </w:p>
    <w:p>
      <w:r>
        <w:t>in die daraufhin von A.________ am 8. Juni 2015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die Eingaben des Versicherten diesen inhaltlichen Mindestanforderungen offensichtlich nicht genügen, da seinen Ausführungen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zumal sich der Beschwerdeführer lediglich in appellatorischer Weise mit E. 5.2 des vorinstanzlichen Entscheids befasst, was nicht ausreichend ist (vgl. BGE 136 I 65 E. 1.3.1 S. 68 und 134 II 244 E. 2.1 f. S. 245 f.),</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20. Juli 2015</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