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9C_372/2025 vom 21. Oktober 2025</w:t>
      </w:r>
    </w:p>
    <w:p>
      <w:r>
        <w:t>Bundesgericht, 2025-10-21, FR</w:t>
      </w:r>
    </w:p>
    <w:p>
      <w:r>
        <w:rPr>
          <w:b/>
        </w:rPr>
        <w:t xml:space="preserve">Quelle: </w:t>
      </w:r>
      <w:r>
        <w:t>https://mcp.opencaselaw.ch/entscheid/bger_9C_372_2025</w:t>
      </w:r>
    </w:p>
    <w:p>
      <w:r>
        <w:t>FR: TF 9C_372/2025 du 21 octobre 2025</w:t>
      </w:r>
    </w:p>
    <w:p>
      <w:r>
        <w:t>IT: TF 9C_372/2025 del 21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9C_372/2025</w:t>
      </w:r>
    </w:p>
    <w:p>
      <w:r>
        <w:t>Ordonnance du 21 octobre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représentée par Me Blaise Christe, avocat,</w:t>
      </w:r>
    </w:p>
    <w:p>
      <w:r>
        <w:t>recourante,</w:t>
      </w:r>
    </w:p>
    <w:p>
      <w:r>
        <w:t>contre</w:t>
      </w:r>
    </w:p>
    <w:p>
      <w:r>
        <w:t>Office de l'assurance-invalidité du canton du Jura, rue Bel-Air 3, 2350 Saignelégier,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l'arrêt du Tribunal cantonal de la République et canton du Jura du 4 juin 2025</w:t>
      </w:r>
    </w:p>
    <w:p>
      <w:r>
        <w:t>(AI 88/2024 - AI 140/2024 - AI 19/2025).</w:t>
      </w:r>
    </w:p>
    <w:p>
      <w:r>
        <w:t>Vu :</w:t>
      </w:r>
    </w:p>
    <w:p>
      <w:r>
        <w:t>la lettre du 10 octobre 2025, par laquelle A.________ a déclaré retirer le recours interjeté le 30 juin 2025 (timbre postal) contre l'arrêt rendu par le Tribunal cantonal de la République et canton du Jura, Cour des assurances, le 4 juin 2025,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de statuer sans frais judiciaires ( art. 66 al. 2 LTF ),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de la République et canton du Jura, Cour des assurances, et à l'Office fédéral des assurances sociales.</w:t>
      </w:r>
    </w:p>
    <w:p>
      <w:r>
        <w:t>Lucerne, le 21 octobre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