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9C_369/2021 vom 1. September 2021</w:t>
      </w:r>
    </w:p>
    <w:p>
      <w:r>
        <w:t>Bundesgericht, 2021-09-01, FR</w:t>
      </w:r>
    </w:p>
    <w:p>
      <w:r>
        <w:rPr>
          <w:b/>
        </w:rPr>
        <w:t xml:space="preserve">Quelle: </w:t>
      </w:r>
      <w:r>
        <w:t>https://mcp.opencaselaw.ch/entscheid/bger_9C_369_2021</w:t>
      </w:r>
    </w:p>
    <w:p>
      <w:r>
        <w:t>FR: TF 9C_369/2021 du 1 septembre 2021</w:t>
      </w:r>
    </w:p>
    <w:p>
      <w:r>
        <w:t>IT: TF 9C_369/2021 del 1 settembre 2021</w:t>
      </w:r>
    </w:p>
    <w:p>
      <w:pPr>
        <w:pStyle w:val="Heading2"/>
      </w:pPr>
      <w:r>
        <w:t>Volltext</w:t>
      </w:r>
    </w:p>
    <w:p>
      <w:r>
        <w:t>Bundesgericht</w:t>
      </w:r>
    </w:p>
    <w:p>
      <w:r>
        <w:t>Tribunal fédéral</w:t>
      </w:r>
    </w:p>
    <w:p>
      <w:r>
        <w:t>Tribunale federale</w:t>
      </w:r>
    </w:p>
    <w:p>
      <w:r>
        <w:t>Tribunal federal</w:t>
      </w:r>
    </w:p>
    <w:p>
      <w:r>
        <w:t>9C_369/2021</w:t>
      </w:r>
    </w:p>
    <w:p>
      <w:r>
        <w:t>Arrêt du 1er septembre 2021</w:t>
      </w:r>
    </w:p>
    <w:p>
      <w:r>
        <w:t>IIe Cour de droit social</w:t>
      </w:r>
    </w:p>
    <w:p>
      <w:r>
        <w:t>Composition</w:t>
      </w:r>
    </w:p>
    <w:p>
      <w:r>
        <w:t>M. le Juge fédéral Parrino, Président.</w:t>
      </w:r>
    </w:p>
    <w:p>
      <w:r>
        <w:t>Greffier : M. Berthoud.</w:t>
      </w:r>
    </w:p>
    <w:p>
      <w:r>
        <w:t>Participants à la procédure</w:t>
      </w:r>
    </w:p>
    <w:p>
      <w:r>
        <w:t>A.________, France,</w:t>
      </w:r>
    </w:p>
    <w:p>
      <w:r>
        <w:t>recourant,</w:t>
      </w:r>
    </w:p>
    <w:p>
      <w:r>
        <w:t>contre</w:t>
      </w:r>
    </w:p>
    <w:p>
      <w:r>
        <w:t>Office de l'assurance-invalidité pour les assurés résidant à l'étranger,</w:t>
      </w:r>
    </w:p>
    <w:p>
      <w:r>
        <w:t>avenue Edmond-Vaucher 18, 1203 Genève,</w:t>
      </w:r>
    </w:p>
    <w:p>
      <w:r>
        <w:t>intimé.</w:t>
      </w:r>
    </w:p>
    <w:p>
      <w:r>
        <w:t>Objet</w:t>
      </w:r>
    </w:p>
    <w:p>
      <w:r>
        <w:t>Assurance-invalidité,</w:t>
      </w:r>
    </w:p>
    <w:p>
      <w:r>
        <w:t>recours contre l'arrêt du Tribunal administratif fédéral, Cour III, du 9 juin 2021 (C-1135/2021).</w:t>
      </w:r>
    </w:p>
    <w:p>
      <w:r>
        <w:t>Vu :</w:t>
      </w:r>
    </w:p>
    <w:p>
      <w:r>
        <w:t>le recours interjeté le 18 juin 2021 (timbre postal) par A.________ contre l'arrêt du Tribunal administratif fédéral, Cour III, du 9 juin 2021,</w:t>
      </w:r>
    </w:p>
    <w:p>
      <w:r>
        <w:t>la lettre du 23 juin 2021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le recourant n'a pas réagi à la lettre du Tribunal fédéral du 23 juin 2021,</w:t>
      </w:r>
    </w:p>
    <w:p>
      <w:r>
        <w:t>que le mémoire de recours déposé le 18 juin 2021 ne contient pas de conclusions, ou des conclusions insuffisantes,</w:t>
      </w:r>
    </w:p>
    <w:p>
      <w:r>
        <w:t>que par ailleurs, l'on ne peut pas en déduire en quoi les constatations du Tribunal administratif fédéral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1er septembre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