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367/2025 vom 20. Mai 2025</w:t>
      </w:r>
    </w:p>
    <w:p>
      <w:r>
        <w:t>Bundesgericht, 2025-05-20, IT</w:t>
      </w:r>
    </w:p>
    <w:p>
      <w:r>
        <w:rPr>
          <w:b/>
        </w:rPr>
        <w:t xml:space="preserve">Quelle: </w:t>
      </w:r>
      <w:r>
        <w:t>https://mcp.opencaselaw.ch/entscheid/bger_9C_367_2025</w:t>
      </w:r>
    </w:p>
    <w:p>
      <w:r>
        <w:t>FR: TF 9C 367/2025 du 20 mai 2025</w:t>
      </w:r>
    </w:p>
    <w:p>
      <w:r>
        <w:t>IT: TF 9C 367/2025 del 20 maggio 2025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 Lucerna, 11 agosto 2025 In nome della III Corte di diritto pubblico del Tribunale federale svizzero La Presidente: Moser-Szeless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