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367/2020 vom 22. Juni 2020</w:t>
      </w:r>
    </w:p>
    <w:p>
      <w:r>
        <w:t>Bundesgericht, 2020-06-22, DE</w:t>
      </w:r>
    </w:p>
    <w:p>
      <w:r>
        <w:rPr>
          <w:b/>
        </w:rPr>
        <w:t xml:space="preserve">Quelle: </w:t>
      </w:r>
      <w:r>
        <w:t>https://mcp.opencaselaw.ch/entscheid/bger_9C_367_2020</w:t>
      </w:r>
    </w:p>
    <w:p>
      <w:r>
        <w:t>FR: TF 9C 367/2020 du 22 juin 2020</w:t>
      </w:r>
    </w:p>
    <w:p>
      <w:r>
        <w:t>IT: TF 9C 367/2020 del 22 giugno 2020</w:t>
      </w:r>
    </w:p>
    <w:p>
      <w:pPr>
        <w:pStyle w:val="Heading2"/>
      </w:pPr>
      <w:r>
        <w:t>Regeste</w:t>
      </w:r>
    </w:p>
    <w:p>
      <w:r>
        <w:t>Invalidenversicherung | Invalidenversicherung</w:t>
      </w:r>
    </w:p>
    <w:p>
      <w:pPr>
        <w:pStyle w:val="Heading2"/>
      </w:pPr>
      <w:r>
        <w:t>Volltext</w:t>
      </w:r>
    </w:p>
    <w:p>
      <w:r>
        <w:t>Bundesgericht IV. Öffentlich-rechtliche Abteilung (II. Sozialrechtliche Abteilung) 22.06.2020 9C 367/2020 (9C_367/2020) Tribunal fédéral IVe Cour de droit public (IIe Cour de droit social) 22.06.2020 9C 367/2020 (9C_367/2020) Tribunale federale IV Corte di diritto pubblico (II Corte di diritto sociale) 22.06.2020 9C 367/2020 (9C_367/2020)</w:t>
      </w:r>
    </w:p>
    <w:p>
      <w:r>
        <w:t>Invalidenversicherung | Invalidenversicherung</w:t>
      </w:r>
    </w:p>
    <w:p>
      <w:r>
        <w:t>Bundesgericht Tribunal fédéral Tribunale federale Tribunal federal 9C_367/2020 Urteil vom 22. Juni 2020 II. sozialrechtliche Abteilung Besetzung Bundesrichter Parrino, Präsident, Gerichtsschreiber Attinger. Verfahrensbeteiligte A.________, Beschwerdeführerin, gegen IV-Stelle des Kantons Aargau, Bahnhofplatz 3C, 5000 Aarau, Beschwerdegegnerin. Gegenstand Invalidenversicherung, Beschwerde gegen den Entscheid des Versicherungsgerichts des Kantons Aargau vom 1. Mai 2020 (VBE.2019.580). Nach Einsicht in die Beschwerde vom 29. Mai 2020 gegen den Entscheid des Versicherungsgerichts des Kantons Aargau vom 1. Mai 2020 betreffend Invalidenrente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 dass die Eingabe der Beschwerdeführerin diese gesetzlichen Mindestanforderungen offensichtlich nicht erfüllt, da ihr keine Auseinandersetzung mit den entscheidwesentlichen Erwägungen der Vorinstanz entnommen werden kann, dass es jedenfalls nicht ausreicht, ohne jegliche Bezugnahme auf die vorinstanzlichen Überlegungen - wie hier - einzig die eigene Sichtweise darzulegen, dass deshalb im vereinfachten Verfahren nach Art. 108 Abs. 1 lit. b BGG auf die Beschwerde nicht einzutreten ist, dass in Anwendung von Art. 66 Abs. 1 zweiter Satz BGG auf die Erhebung von Gerichtskosten verzichtet wird, womit das Gesuch um Gewährung der unentgeltlichen Prozessführung gegenstandslos ist, erkennt der Präsident: 1. Auf die Beschwerde wird nicht eingetreten. 2. Es werden keine Gerichtskosten erhoben. 3. Dieses Urteil wird den Parteien, dem Versicherungsgericht des Kantons Aargau, 4. Kammer, und dem Bundesamt für Sozialversicherungen schriftlich mitgeteilt. Luzern, 22. Juni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