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9C_363/2013 vom 20. September 2013</w:t>
      </w:r>
    </w:p>
    <w:p>
      <w:r>
        <w:t>Bundesgericht, 2013-09-20, DE</w:t>
      </w:r>
    </w:p>
    <w:p>
      <w:r>
        <w:rPr>
          <w:b/>
        </w:rPr>
        <w:t xml:space="preserve">Quelle: </w:t>
      </w:r>
      <w:r>
        <w:t>https://mcp.opencaselaw.ch/entscheid/bger_9C_363_2013</w:t>
      </w:r>
    </w:p>
    <w:p>
      <w:r>
        <w:t>FR: TF 9C_363/2013 du 20 septembre 2013</w:t>
      </w:r>
    </w:p>
    <w:p>
      <w:r>
        <w:t>IT: TF 9C_363/2013 del 20 settembre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9C_363/2013</w:t>
      </w:r>
    </w:p>
    <w:p>
      <w:r>
        <w:t>Urteil vom 20. September 2013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Gerichtsschreiberin Bollinger Hammerle.</w:t>
      </w:r>
    </w:p>
    <w:p>
      <w:r>
        <w:t>Verfahrensbeteiligte</w:t>
      </w:r>
    </w:p>
    <w:p>
      <w:r>
        <w:t>C.________,</w:t>
      </w:r>
    </w:p>
    <w:p>
      <w:r>
        <w:t>vertreten durch Rechtsanwältin Dr. Barbara Wyler,</w:t>
      </w:r>
    </w:p>
    <w:p>
      <w:r>
        <w:t>Beschwerdeführer,</w:t>
      </w:r>
    </w:p>
    <w:p>
      <w:r>
        <w:t>gegen</w:t>
      </w:r>
    </w:p>
    <w:p>
      <w:r>
        <w:t>IV-Stelle für Versicherte im Ausland IVSTA 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Bundesverwaltungsgerichts vom</w:t>
      </w:r>
    </w:p>
    <w:p>
      <w:r>
        <w:t>5. April 2013.</w:t>
      </w:r>
    </w:p>
    <w:p>
      <w:r>
        <w:t>Nach Einsicht</w:t>
      </w:r>
    </w:p>
    <w:p>
      <w:r>
        <w:t>in die Beschwerde vom 13. Mai 2013 (Poststempel) gegen den Entscheid des Bundesverwaltungsgerichts vom 5. April 2013,</w:t>
      </w:r>
    </w:p>
    <w:p>
      <w:r>
        <w:t>in die Verfügung vom 26. Juni 2013, mit welcher das Gesuch um unentgeltliche Rechtspflege abgewiesen und C.________ eine Frist von 14 Tagen zur Einzahlung eines Kostenvorschusses von Fr. 800.- angesetzt wurde,</w:t>
      </w:r>
    </w:p>
    <w:p>
      <w:r>
        <w:t>in die Verfügung vom 29. August 2013, mit welcher C.________ zur Bezahlung eines Kostenvorschusses innert einer Nachfrist bis zum 9. September 2013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20. September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