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362/2016 vom 7. Juni 2016</w:t>
      </w:r>
    </w:p>
    <w:p>
      <w:r>
        <w:t>Bundesgericht, 2016-06-07, DE</w:t>
      </w:r>
    </w:p>
    <w:p>
      <w:r>
        <w:rPr>
          <w:b/>
        </w:rPr>
        <w:t xml:space="preserve">Quelle: </w:t>
      </w:r>
      <w:r>
        <w:t>https://mcp.opencaselaw.ch/entscheid/bger_9C_362_2016</w:t>
      </w:r>
    </w:p>
    <w:p>
      <w:r>
        <w:t>FR: TF 9C 362/2016 du 7 juin 2016</w:t>
      </w:r>
    </w:p>
    <w:p>
      <w:r>
        <w:t>IT: TF 9C 362/2016 del 7 giugno 2016</w:t>
      </w:r>
    </w:p>
    <w:p>
      <w:pPr>
        <w:pStyle w:val="Heading2"/>
      </w:pPr>
      <w:r>
        <w:t>Regeste</w:t>
      </w:r>
    </w:p>
    <w:p>
      <w:r>
        <w:t>Invalidenversicherung | Invalidenversicherung</w:t>
      </w:r>
    </w:p>
    <w:p>
      <w:pPr>
        <w:pStyle w:val="Heading2"/>
      </w:pPr>
      <w:r>
        <w:t>Volltext</w:t>
      </w:r>
    </w:p>
    <w:p>
      <w:r>
        <w:t>Bundesgericht IV. Öffentlich-rechtliche Abteilung 07.06.2016 9C 362/2016 (9C_362/2016) Tribunal fédéral IVe Cour de droit public (IIe Cour de droit social) 07.06.2016 9C 362/2016 (9C_362/2016) Tribunale federale IV Corte di diritto pubblico (II Corte di diritto sociale) 07.06.2016 9C 362/2016 (9C_362/2016)</w:t>
      </w:r>
    </w:p>
    <w:p>
      <w:r>
        <w:t>Invalidenversicherung | Invalidenversicherung</w:t>
      </w:r>
    </w:p>
    <w:p>
      <w:r>
        <w:t>Bundesgericht Tribunal fédéral Tribunale federale Tribunal federal {T 0/2} 9C_362/2016 Urteil vom 7. Juni 2016 II. sozialrechtliche Abteilung Besetzung Bundesrichter Meyer, als Einzelrichter, Gerichtsschreiberin Dormann. Verfahrensbeteiligte A.________, Beschwerdeführerin, gegen IV-Stelle des Kantons Zürich, Röntgenstrasse 17, 8005 Zürich, Beschwerdegegnerin. Gegenstand Invalidenversicherung, Beschwerde gegen den Entscheid des Sozialversicherungsgerichts des Kantons Zürich vom 1. April 2016. Nach Einsicht in die Beschwerde vom 18. Mai 2016 (Poststempel) gegen den Entscheid des Sozialversicherungsgerichts des Kantons Zürich vom 1. April 2016, in Erwägung, dass das Verfahren in der Sprache des angefochtenen Entscheides geführt und das Urteil deutsch ausgefertigt wird, auch wenn die Beschwerde zulässigerweise ( Art. 42 Abs. 1 BGG ) italienisch verfasst ist ( Art. 54 Abs. 1 BGG ; in BGE 136 IV 88 nicht publizierte E. 1 des Urteils 1C_163/2010 vom 13. April 2010; Urteil 8C_413/2012 vom 22. August 2012 E. 1 mit weiteren Hinweisen),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 dass in Bezug auf die Verletzung von Grundrechten erhöhte Anforderungen an die Begründungspflicht bestehen ( Art. 106 Abs. 2 BGG ; BGE 136 I 49 E. 1.4.1 S. 53), dass den Vorbringen der Beschwerdeführerin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Beschwerdeführerin sich insbesondere nicht mit der vorinstanzlichen Feststellung, es seien keine medizinischen Gründe ersichtlich, die der angeordneten neurologisch-orthopädischen Begutachtung entgegenstehen, befasst, sondern sich im Wesentlichen darauf beschränkt, die Unzumutbarkeit der fraglichen Untersuchung subjektiv zu begründen, dass daher die Eingabe der Beschwerdeführerin, auch wenn darin in allgemeiner Weise Verfassungs- und Gesetzesbestimmungen angerufen werden, den inhaltlichen Mindestanforderungen an eine Beschwerde offensichtlich nicht genügt, dass deshalb im vereinfachten Verfahren nach Art. 108 Abs. 1 lit. b und Abs. 2 BGG auf die Beschwerde nicht einzutreten ist, dass umständehalber auf die Erhebung von Gerichtskosten verzichtet wird ( Art. 66 Abs. 1 Satz 2 BGG ), erkennt der Einzelrichter: 1. Auf die Beschwerde wird nicht eingetreten. 2. Es werden keine Gerichtskosten erhoben. 3. Dieses Urteil wird den Parteien, dem Sozialversicherungsgericht des Kantons Zürich und dem Bundesamt für Sozialversicherungen schriftlich mitgeteilt. Luzern, 7. Juni 2016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