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359/2017 vom 6. Juni 2017</w:t>
      </w:r>
    </w:p>
    <w:p>
      <w:r>
        <w:t>Bundesgericht, 2017-06-06, DE</w:t>
      </w:r>
    </w:p>
    <w:p>
      <w:r>
        <w:rPr>
          <w:b/>
        </w:rPr>
        <w:t xml:space="preserve">Quelle: </w:t>
      </w:r>
      <w:r>
        <w:t>https://mcp.opencaselaw.ch/entscheid/bger_9C_359_2017</w:t>
      </w:r>
    </w:p>
    <w:p>
      <w:r>
        <w:t>FR: TF 9C 359/2017 du 6 juin 2017</w:t>
      </w:r>
    </w:p>
    <w:p>
      <w:r>
        <w:t>IT: TF 9C 359/2017 del 6 giugno 2017</w:t>
      </w:r>
    </w:p>
    <w:p>
      <w:pPr>
        <w:pStyle w:val="Heading2"/>
      </w:pPr>
      <w:r>
        <w:t>Regeste</w:t>
      </w:r>
    </w:p>
    <w:p>
      <w:r>
        <w:t>Krankenversicherung | Krankenversicherung</w:t>
      </w:r>
    </w:p>
    <w:p>
      <w:pPr>
        <w:pStyle w:val="Heading2"/>
      </w:pPr>
      <w:r>
        <w:t>Volltext</w:t>
      </w:r>
    </w:p>
    <w:p>
      <w:r>
        <w:t>Bundesgericht IV. Öffentlich-rechtliche Abteilung 06.06.2017 9C 359/2017 (9C_359/2017) Tribunal fédéral IVe Cour de droit public (IIe Cour de droit social) 06.06.2017 9C 359/2017 (9C_359/2017) Tribunale federale IV Corte di diritto pubblico (II Corte di diritto sociale) 06.06.2017 9C 359/2017 (9C_359/2017)</w:t>
      </w:r>
    </w:p>
    <w:p>
      <w:r>
        <w:t>Krankenversicherung | Krankenversicherung</w:t>
      </w:r>
    </w:p>
    <w:p>
      <w:r>
        <w:t>Bundesgericht Tribunal fédéral Tribunale federale Tribunal federal 9C_359/2017 Urteil vom 6. Juni 2017 II. sozialrechtliche Abteilung Besetzung Bundesrichterin Pfiffner, Präsidentin, Gerichtsschreiber Furrer. Verfahrensbeteiligte A.________, Beschwerdeführer, gegen Departement Gesundheit und Soziales, Abteilung Gesundheit, Bachstrasse 15, 5001 Aarau, Beschwerdegegner. Gegenstand Krankenversicherung, Beschwerde gegen den Entscheid des Versicherungsgerichts des Kantons Aargau vom 11. April 2017. Nach Einsicht in die Beschwerde vom 18. Mai 2017 (Poststempel) gegen den Entscheid des Versicherungsgerichts des Kantons Aargau vom 11. April 2017,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S. 60; 133 IV 286 E. 1.4 S. 287), während eine rein appellatorische Kritik nicht genügt (vgl. BGE 140 III 264 E. 2.3 S. 266), dass die Beschwerde diese inhaltlichen Mindestanforderungen offensichtlich nicht erfüllt, da der Beschwerdeführer sich nicht in hinreichender Weise mit den entscheidenden Erwägungen der Vorinstanz auseinandersetzt und seinen Ausführungen nicht entnommen werden kann, inwiefern die Sachverhaltsfeststellung im Sinne von Art. 97 Abs. 1 BGG - soweit überhaupt beanstandet - qualifiziert unzutreffend und die darauf beruhenden Erwägungen rechtsfehlerhaft im Sinne von Art. 95 BGG sein sollen, dass dies insbesondere der Fall ist in Bezug auf die Erwägungen der Vorinstanz, wonach kein Missverständnis bei der Ausübung des Unterstellungswahlrechts ersichtlich sei und sich der Beschwerdeführer in Widersprüche verstricke, dass dasselbe betreffend den vorinstanzlichen Schluss gilt, die formlose Bewilligung von der Befreiung von der Versicherungspflicht vom 28. Oktober 2005 sei mangels Einwänden rechtsbeständig geworden und die getroffene Wahl sei grundsätzlich unwiderruflich, dass deshalb im vereinfachten Verfahren nach Art. 108 Abs. 1 lit.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Versicherungsgericht des Kantons Aargau und dem Bundesamt für Gesundheit schriftlich mitgeteilt. Luzern, 6. Juni 2017 Im Namen der II. sozialrechtlichen Abteilung des Schweizerischen Bundesgerichts Die Präsidentin: Pfiffner 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