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9C_355/2021 vom 26. Oktober 2021</w:t>
      </w:r>
    </w:p>
    <w:p>
      <w:r>
        <w:t>Bundesgericht, 2021-10-26, DE</w:t>
      </w:r>
    </w:p>
    <w:p>
      <w:r>
        <w:rPr>
          <w:b/>
        </w:rPr>
        <w:t xml:space="preserve">Quelle: </w:t>
      </w:r>
      <w:r>
        <w:t>https://mcp.opencaselaw.ch/entscheid/bger_9C_355_2021</w:t>
      </w:r>
    </w:p>
    <w:p>
      <w:r>
        <w:t>FR: TF 9C_355/2021 du 26 octobre 2021</w:t>
      </w:r>
    </w:p>
    <w:p>
      <w:r>
        <w:t>IT: TF 9C_355/2021 del 26 ottobre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9C_355/2021</w:t>
      </w:r>
    </w:p>
    <w:p>
      <w:r>
        <w:t>Verfügung vom 26. Oktober 2021</w:t>
      </w:r>
    </w:p>
    <w:p>
      <w:r>
        <w:t>II. sozialrechtliche Abteilung</w:t>
      </w:r>
    </w:p>
    <w:p>
      <w:r>
        <w:t>Besetzung</w:t>
      </w:r>
    </w:p>
    <w:p>
      <w:r>
        <w:t>Bundesrichterin Moser-Szeless, als Einzelrichterin,</w:t>
      </w:r>
    </w:p>
    <w:p>
      <w:r>
        <w:t>Gerichtsschreiberin Nünlist.</w:t>
      </w:r>
    </w:p>
    <w:p>
      <w:r>
        <w:t>Verfahrensbeteiligte</w:t>
      </w:r>
    </w:p>
    <w:p>
      <w:r>
        <w:t>A.________,</w:t>
      </w:r>
    </w:p>
    <w:p>
      <w:r>
        <w:t>vertreten durch Rechtsanwalt Matthias Frey,</w:t>
      </w:r>
    </w:p>
    <w:p>
      <w:r>
        <w:t>Beschwerdeführer,</w:t>
      </w:r>
    </w:p>
    <w:p>
      <w:r>
        <w:t>gegen</w:t>
      </w:r>
    </w:p>
    <w:p>
      <w:r>
        <w:t>IV-Stelle Bern, Scheibenstrasse 70, 3014 Bern,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das Urteil des Verwaltungsgerichts des Kantons Bern vom 10. Mai 2021 (200 20 845 IV).</w:t>
      </w:r>
    </w:p>
    <w:p>
      <w:r>
        <w:t>Nach Einsicht</w:t>
      </w:r>
    </w:p>
    <w:p>
      <w:r>
        <w:t>in das Schreiben vom 22. Oktober 2021, worin A.________ die Beschwerde vom 17. Juni 2021 (Poststempel) gegen das Urteil des Verwaltungsgerichts des Kantons Bern vom 10. Mai 2021 zurückzieht,</w:t>
      </w:r>
    </w:p>
    <w:p>
      <w:r>
        <w:t>in Erwägung,</w:t>
      </w:r>
    </w:p>
    <w:p>
      <w:r>
        <w:t>dass die Beschwerde gemäss Art. 71 BGG in Verbindung mit Art. 73 Abs. 1 BZP im Verfahren nach Art. 32 Abs. 2 BGG abzuschreiben ist,</w:t>
      </w:r>
    </w:p>
    <w:p>
      <w:r>
        <w:t>dass in Anwendung von Art. 66 Abs. 2 BGG auf die Erhebung von Gerichtskosten verzichtet wird,</w:t>
      </w:r>
    </w:p>
    <w:p>
      <w:r>
        <w:t>verfügt die Einzelrichterin: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dem Verwaltungsgericht des Kantons Bern und dem Bundesamt für Sozialversicherungen schriftlich mitgeteilt.</w:t>
      </w:r>
    </w:p>
    <w:p>
      <w:r>
        <w:t>Luzern, 26. Oktober 2021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Moser-Szeless</w:t>
      </w:r>
    </w:p>
    <w:p>
      <w:r>
        <w:t>Die Gerichtsschreiberin: Nünlist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