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9C_352/2018 vom 16. Juli 2018</w:t>
      </w:r>
    </w:p>
    <w:p>
      <w:r>
        <w:t>Bundesgericht, 2018-07-16, IT</w:t>
      </w:r>
    </w:p>
    <w:p>
      <w:r>
        <w:rPr>
          <w:b/>
        </w:rPr>
        <w:t xml:space="preserve">Quelle: </w:t>
      </w:r>
      <w:r>
        <w:t>https://mcp.opencaselaw.ch/entscheid/bger_9C_352_2018</w:t>
      </w:r>
    </w:p>
    <w:p>
      <w:r>
        <w:t>FR: TF 9C_352/2018 du 16 juillet 2018</w:t>
      </w:r>
    </w:p>
    <w:p>
      <w:r>
        <w:t>IT: TF 9C_352/2018 del 16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 Italia,</w:t>
      </w:r>
    </w:p>
    <w:p>
      <w:r>
        <w:rPr>
          <w:b/>
        </w:rPr>
        <w:t>E. 3</w:t>
      </w:r>
    </w:p>
    <w:p>
      <w:r>
        <w:t>Il ricorso di C.________ è inammissibile.</w:t>
      </w:r>
    </w:p>
    <w:p>
      <w:r>
        <w:rPr>
          <w:b/>
        </w:rPr>
        <w:t>E. 4</w:t>
      </w:r>
    </w:p>
    <w:p>
      <w:r>
        <w:t>Non si prelevano spese giudiziarie.</w:t>
      </w:r>
    </w:p>
    <w:p>
      <w:r>
        <w:rPr>
          <w:b/>
        </w:rPr>
        <w:t>E. 5</w:t>
      </w:r>
    </w:p>
    <w:p>
      <w:r>
        <w:t>Comunicazione alle parti, al Tribunale delle assicurazioni del Cantone Ticino e all'Ufficio federale delle assicurazioni sociali.</w:t>
      </w:r>
    </w:p>
    <w:p>
      <w:r>
        <w:t>Lucerna, 16 luglio 2018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