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9C_34/2007 vom 15. März 2007</w:t>
      </w:r>
    </w:p>
    <w:p>
      <w:r>
        <w:t>Bundesgericht, 2007-03-15, DE</w:t>
      </w:r>
    </w:p>
    <w:p>
      <w:r>
        <w:rPr>
          <w:b/>
        </w:rPr>
        <w:t xml:space="preserve">Quelle: </w:t>
      </w:r>
      <w:r>
        <w:t>https://mcp.opencaselaw.ch/entscheid/bger_9C_34_2007</w:t>
      </w:r>
    </w:p>
    <w:p>
      <w:r>
        <w:t>FR: TF 9C_34/2007 du 15 mars 2007</w:t>
      </w:r>
    </w:p>
    <w:p>
      <w:r>
        <w:t>IT: TF 9C_34/2007 del 15 marzo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den Parteien, dem Sozialversicherungsgericht des Kantons Zürich, dem Bundesamt für Sozialversicherungen und W.________, Amtsvormund der Stadt X.________, zugestellt.</w:t>
      </w:r>
    </w:p>
    <w:p>
      <w:r>
        <w:t>Luzern, 15. März 2007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