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349/2023 vom 11. September 2023</w:t>
      </w:r>
    </w:p>
    <w:p>
      <w:r>
        <w:t>Bundesgericht, 2023-09-11, DE</w:t>
      </w:r>
    </w:p>
    <w:p>
      <w:r>
        <w:rPr>
          <w:b/>
        </w:rPr>
        <w:t xml:space="preserve">Quelle: </w:t>
      </w:r>
      <w:r>
        <w:t>https://mcp.opencaselaw.ch/entscheid/bger_9C_349_2023</w:t>
      </w:r>
    </w:p>
    <w:p>
      <w:r>
        <w:t>FR: TF 9C 349/2023 du 11 septembre 2023</w:t>
      </w:r>
    </w:p>
    <w:p>
      <w:r>
        <w:t>IT: TF 9C 349/2023 del 11 settembre 2023</w:t>
      </w:r>
    </w:p>
    <w:p>
      <w:pPr>
        <w:pStyle w:val="Heading2"/>
      </w:pPr>
      <w:r>
        <w:t>Regeste</w:t>
      </w:r>
    </w:p>
    <w:p>
      <w:r>
        <w:t>Berufliche Vorsorge | Berufliche Vorsorge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Bundesverwaltungsgericht, der BVG- und Stiftungsaufsicht des Kantons Zürich (BVS) und dem Bundesamt für Sozialversicherungen schriftlich mitgeteilt. Luzern, 11. September 2023 Im Namen der III. öffentlich-rechtlichen Abteilung des Schweizerischen Bundesgerichts Der Einzelrichter: Stadelmann 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