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9C_349/2019 vom 4. Juni 2019</w:t>
      </w:r>
    </w:p>
    <w:p>
      <w:r>
        <w:t>Bundesgericht, 2019-06-04, DE</w:t>
      </w:r>
    </w:p>
    <w:p>
      <w:r>
        <w:rPr>
          <w:b/>
        </w:rPr>
        <w:t xml:space="preserve">Quelle: </w:t>
      </w:r>
      <w:r>
        <w:t>https://mcp.opencaselaw.ch/entscheid/bger_9C_349_2019</w:t>
      </w:r>
    </w:p>
    <w:p>
      <w:r>
        <w:t>FR: TF 9C_349/2019 du 4 juin 2019</w:t>
      </w:r>
    </w:p>
    <w:p>
      <w:r>
        <w:t>IT: TF 9C_349/2019 del 4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9C_349/2019</w:t>
      </w:r>
    </w:p>
    <w:p>
      <w:r>
        <w:t>Urteil vom 4. Juni 2019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den Entscheid einer unbekannten Vorinstanz (765.8240.3008.52).</w:t>
      </w:r>
    </w:p>
    <w:p>
      <w:r>
        <w:t>Nach Einsicht</w:t>
      </w:r>
    </w:p>
    <w:p>
      <w:r>
        <w:t>in die Beschwerde vom 5. April 2019 (Poststempel) gegen einen ihr nicht beiliegenden Entscheid einer unbekannten Vorinstanz,</w:t>
      </w:r>
    </w:p>
    <w:p>
      <w:r>
        <w:t>in die Verfügung vom 8. April 2019 (zugestellt am 9. April 2019), in welcher das Bundesgericht A.________ den Mangel der Rechtsschrift (fehlende Beilage des vorinstanzlichen Entscheids) anzeigte und sie zu dessen Behebung spätestens bis zum 3. Mai 2019 aufforderte, ansonsten die Rechtsschrift unbeachtet bleibe,</w:t>
      </w:r>
    </w:p>
    <w:p>
      <w:r>
        <w:t>in Erwägung,</w:t>
      </w:r>
    </w:p>
    <w:p>
      <w:r>
        <w:t>dass die in der Verfügung vom 8. April 2019 angesetzte Frist ungenützt abgelaufen ist, weshalb auf die Beschwerde androhungsgemäss nicht einzutreten ist ( Art. 42 Abs. 3 und 5 BGG ),</w:t>
      </w:r>
    </w:p>
    <w:p>
      <w:r>
        <w:t>dass selbst bei erfolgter Einreichung des vorinstanzlichen Entscheids auf die Beschwerde nicht einzutreten wäre, hat doch ein Rechtsmittel gemäss Art. 42 Abs. 1 und 2 BGG unter anderem die Begehren und deren Begründung zu enthalten, wobei in der Begründung in gedrängter Form darzulegen ist, inwiefern der angefochtene Akt Recht verletzt,</w:t>
      </w:r>
    </w:p>
    <w:p>
      <w:r>
        <w:t>dass die Eingabe diesen inhaltlichen Mindestanforderungen offensichtlich nicht genügt,</w:t>
      </w:r>
    </w:p>
    <w:p>
      <w:r>
        <w:t>dass deshalb im vereinfachten Verfahren nach Art. 108 Abs. 1 lit. a und b sowie Abs. 2 BGG auf die offensichtlich unzulässige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der Beschwerdeführerin und dem Bundesamt für Sozialversicherungen schriftlich mitgeteilt.</w:t>
      </w:r>
    </w:p>
    <w:p>
      <w:r>
        <w:t>Luzern, 4. Juni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