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342/2022 vom 20. Juli 2022</w:t>
      </w:r>
    </w:p>
    <w:p>
      <w:r>
        <w:t>Bundesgericht, 2022-07-20, DE</w:t>
      </w:r>
    </w:p>
    <w:p>
      <w:r>
        <w:rPr>
          <w:b/>
        </w:rPr>
        <w:t xml:space="preserve">Quelle: </w:t>
      </w:r>
      <w:r>
        <w:t>https://mcp.opencaselaw.ch/entscheid/bger_9C_342_2022</w:t>
      </w:r>
    </w:p>
    <w:p>
      <w:r>
        <w:t>FR: TF 9C 342/2022 du 20 juillet 2022</w:t>
      </w:r>
    </w:p>
    <w:p>
      <w:r>
        <w:t>IT: TF 9C 342/2022 del 20 luglio 2022</w:t>
      </w:r>
    </w:p>
    <w:p>
      <w:pPr>
        <w:pStyle w:val="Heading2"/>
      </w:pPr>
      <w:r>
        <w:t>Regeste</w:t>
      </w:r>
    </w:p>
    <w:p>
      <w:r>
        <w:t>Krankenversicherung | Krankenversicherung</w:t>
      </w:r>
    </w:p>
    <w:p>
      <w:pPr>
        <w:pStyle w:val="Heading2"/>
      </w:pPr>
      <w:r>
        <w:t>Volltext</w:t>
      </w:r>
    </w:p>
    <w:p>
      <w:r>
        <w:t>Bundesgericht IV. Öffentlich-rechtliche Abteilung (II. Sozialrechtliche Abteilung) 20.07.2022 9C 342/2022 (9C_342/2022) Tribunal fédéral IVe Cour de droit public (IIe Cour de droit social) 20.07.2022 9C 342/2022 (9C_342/2022) Tribunale federale IV Corte di diritto pubblico (II Corte di diritto sociale) 20.07.2022 9C 342/2022 (9C_342/2022)</w:t>
      </w:r>
    </w:p>
    <w:p>
      <w:r>
        <w:t>Krankenversicherung | Krankenversicherung</w:t>
      </w:r>
    </w:p>
    <w:p>
      <w:r>
        <w:t>Bundesgericht Tribunal fédéral Tribunale federale Tribunal federal 9C_342/2022 Urteil vom 20. Juli 2022 II. sozialrechtliche Abteilung Besetzung Bundesrichter Parrino, Präsident, Gerichtsschreiberin Dormann. Verfahrensbeteiligte A.________, Beschwerdeführer, gegen Assura-Basis SA, Avenue Charles-Ferdinand-Ramuz 70, 1009 Pully, Beschwerdegegnerin. Gegenstand Krankenversicherung, Beschwerde gegen das Urteil des Kantonsgerichts Basel-Landschaft vom 1. Juni 2022 (730 22 46 / 122). Nach Einsicht in das Urteil des Kantonsgerichts Basel-Landschaft vom 1. Juni 2022 betreffend Krankenversicherungsprämien und Betreibung, in die dagegen erhobene Beschwerde vom 30. Juni 2022, die das Kantonsgericht Basel-Landschaft zuständigkeitshalber an das Bundesgericht weiterleitete, in Erwägung, dass das Verfahren in der Sprache des angefochtenen Entscheides geführt und das Urteil deutsch ausgefertigt wird, auch wenn die Beschwerde zulässigerweise ( Art. 42 Abs. 1 BGG ) französisch verfasst ist ( Art. 54 Abs. 1 BGG ; in BGE 136 IV 88 nicht publizierte E. 1 des Urteils 1C_163/2010 vom 13. April 2010; Urteil 8C_413/2012 vom 22. August 2012 E. 1 mit weiteren Hinweisen), dass ein Rechtsmittel gemäss Art. 42 Abs. 1 und 2 BGG unter anderem die Begehren und deren Begründung zu enthalten hat, wobei in der Begründung in gedrängter Form darzulegen ist, inwiefern der angefochtene Akt Recht verletzt, 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nicht genügt ( BGE 145 I 26 E. 1.3; 140 III 264 E. 2.3), dass der Beschwerdeführer auch nicht ansatzweise darlegt, inwiefern die vorinstanzlichen Sachverhaltsfeststellungen im Sinne von Art. 97 Abs. 1 BGG auf einer Rechtsverletzung beruhen oder qualifiziert unzutreffend (unhaltbar, willkürlich: BGE 147 IV 73 E. 4.1.2; 144 V 50 E. 4.2; 135 II 145 E. 8.1) oder die darauf beruhenden Erwägungen rechtsfehlerhaft (vgl. Art. 95 BGG ) sein sollen, dass deshalb im vereinfachten Verfahren nach Art. 108 Abs. 1 lit. b BGG auf die Beschwerde nicht einzutreten ist, dass der Beschwerdeführer grundsätzlich kostenpflichtig wird, indessen umständehalber auf die Erhebung von Gerichtskosten verzichtet werden kann ( Art. 66 Abs. 1 BGG ), erkennt der Präsident: 1. Auf die Beschwerde wird nicht eingetreten. 2. Es werden keine Gerichtskosten erhoben. 3. Dieses Urteil wird den Parteien, dem Kantonsgericht Basel-Landschaft, Abteilung Sozialversicherungsrecht, und dem Bundesamt für Gesundheit schriftlich mitgeteilt. Luzern, 20. Juli 2022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