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9C_340/2018 vom 23. Mai 2018</w:t>
      </w:r>
    </w:p>
    <w:p>
      <w:r>
        <w:t>Bundesgericht, 2018-05-23, DE</w:t>
      </w:r>
    </w:p>
    <w:p>
      <w:r>
        <w:rPr>
          <w:b/>
        </w:rPr>
        <w:t xml:space="preserve">Quelle: </w:t>
      </w:r>
      <w:r>
        <w:t>https://mcp.opencaselaw.ch/entscheid/bger_9C_340_2018</w:t>
      </w:r>
    </w:p>
    <w:p>
      <w:r>
        <w:t>FR: TF 9C_340/2018 du 23 mai 2018</w:t>
      </w:r>
    </w:p>
    <w:p>
      <w:r>
        <w:t>IT: TF 9C_340/2018 del 23 maggio 2018</w:t>
      </w:r>
    </w:p>
    <w:p>
      <w:pPr>
        <w:pStyle w:val="Heading2"/>
      </w:pPr>
      <w:r>
        <w:t>Volltext</w:t>
      </w:r>
    </w:p>
    <w:p>
      <w:r>
        <w:t>Bundesgericht</w:t>
      </w:r>
    </w:p>
    <w:p>
      <w:r>
        <w:t>Tribunal fédéral</w:t>
      </w:r>
    </w:p>
    <w:p>
      <w:r>
        <w:t>Tribunale federale</w:t>
      </w:r>
    </w:p>
    <w:p>
      <w:r>
        <w:t>Tribunal federal</w:t>
      </w:r>
    </w:p>
    <w:p>
      <w:r>
        <w:t>9C_340/2018</w:t>
      </w:r>
    </w:p>
    <w:p>
      <w:r>
        <w:t>Urteil vom 23. Mai 2018</w:t>
      </w:r>
    </w:p>
    <w:p>
      <w:r>
        <w:t>II. sozialrechtliche Abteilung</w:t>
      </w:r>
    </w:p>
    <w:p>
      <w:r>
        <w:t>Besetzung</w:t>
      </w:r>
    </w:p>
    <w:p>
      <w:r>
        <w:t>Bundesrichter Meyer, als Einzelrichter,</w:t>
      </w:r>
    </w:p>
    <w:p>
      <w:r>
        <w:t>Gerichtsschreiber R. Widmer.</w:t>
      </w:r>
    </w:p>
    <w:p>
      <w:r>
        <w:t>Verfahrensbeteiligte</w:t>
      </w:r>
    </w:p>
    <w:p>
      <w:r>
        <w:t>A.________,</w:t>
      </w:r>
    </w:p>
    <w:p>
      <w:r>
        <w:t>Beschwerdeführer,</w:t>
      </w:r>
    </w:p>
    <w:p>
      <w:r>
        <w:t>gegen</w:t>
      </w:r>
    </w:p>
    <w:p>
      <w:r>
        <w:t>Gemeinde Pfäffikon,</w:t>
      </w:r>
    </w:p>
    <w:p>
      <w:r>
        <w:t>Durchführungsstelle für Zusatzleistungen zur AHV/IV, Hochstrasse 1, 8330 Pfäffikon ZH,</w:t>
      </w:r>
    </w:p>
    <w:p>
      <w:r>
        <w:t>Beschwerdegegnerin.</w:t>
      </w:r>
    </w:p>
    <w:p>
      <w:r>
        <w:t>Gegenstand</w:t>
      </w:r>
    </w:p>
    <w:p>
      <w:r>
        <w:t>Ergänzungsleistung zur AHV/IV,</w:t>
      </w:r>
    </w:p>
    <w:p>
      <w:r>
        <w:t>Beschwerde gegen den Entscheid des Sozialversicherungsgerichts des Kantons Zürich vom 8. März 2018 (ZL.2017.00015).</w:t>
      </w:r>
    </w:p>
    <w:p>
      <w:r>
        <w:t>Nach Einsicht</w:t>
      </w:r>
    </w:p>
    <w:p>
      <w:r>
        <w:t>in die Beschwerde vom 5. Mai 2018 (Poststempel) gegen den Entscheid des Sozialversicherungsgerichts des Kantons Zürich vom 8. März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sie keinen rechtsgenüglichen Antrag enthält und den Ausführungen nicht entnommen werden kann, inwiefern die Sachverhaltsfeststellung im angefochtenen Entscheid im Sinne von Art. 97 Abs. 1 BGG - soweit überhaupt beanstandet - unzutreffend und die darauf beruhenden Erwägungen rechtsfehlerhaft sein könnten,</w:t>
      </w:r>
    </w:p>
    <w:p>
      <w:r>
        <w:t>dass deshalb im vereinfachten Verfahren nach Art. 108 Abs. 1 lit. b und Abs. 2 BGG auf die offensichtlich unzulässige Beschwerde nicht einzutreten ist und nach Art. 66 Abs. 1 Satz 2 BGG umständehalber keine Gerichtskosten zu erheben sind,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der Sicherheitsdirektion des Kantons Zürich und dem Bundesamt für Sozialversicherungen schriftlich mitgeteilt.</w:t>
      </w:r>
    </w:p>
    <w:p>
      <w:r>
        <w:t>Luzern, 23. Mai 2018</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