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327/2020 vom 2. Juni 2020</w:t>
      </w:r>
    </w:p>
    <w:p>
      <w:r>
        <w:t>Bundesgericht, 2020-06-02, DE</w:t>
      </w:r>
    </w:p>
    <w:p>
      <w:r>
        <w:rPr>
          <w:b/>
        </w:rPr>
        <w:t xml:space="preserve">Quelle: </w:t>
      </w:r>
      <w:r>
        <w:t>https://mcp.opencaselaw.ch/entscheid/bger_9C_327_2020</w:t>
      </w:r>
    </w:p>
    <w:p>
      <w:r>
        <w:t>FR: TF 9C 327/2020 du 2 juin 2020</w:t>
      </w:r>
    </w:p>
    <w:p>
      <w:r>
        <w:t>IT: TF 9C 327/2020 del 2 giugno 2020</w:t>
      </w:r>
    </w:p>
    <w:p>
      <w:pPr>
        <w:pStyle w:val="Heading2"/>
      </w:pPr>
      <w:r>
        <w:t>Regeste</w:t>
      </w:r>
    </w:p>
    <w:p>
      <w:r>
        <w:t>Krankenversicherung | Krankenversicherung</w:t>
      </w:r>
    </w:p>
    <w:p>
      <w:pPr>
        <w:pStyle w:val="Heading2"/>
      </w:pPr>
      <w:r>
        <w:t>Volltext</w:t>
      </w:r>
    </w:p>
    <w:p>
      <w:r>
        <w:t>Bundesgericht IV. Öffentlich-rechtliche Abteilung (II. Sozialrechtliche Abteilung) 02.06.2020 9C 327/2020 (9C_327/2020) Tribunal fédéral IVe Cour de droit public (IIe Cour de droit social) 02.06.2020 9C 327/2020 (9C_327/2020) Tribunale federale IV Corte di diritto pubblico (II Corte di diritto sociale) 02.06.2020 9C 327/2020 (9C_327/2020)</w:t>
      </w:r>
    </w:p>
    <w:p>
      <w:r>
        <w:t>Krankenversicherung | Krankenversicherung</w:t>
      </w:r>
    </w:p>
    <w:p>
      <w:r>
        <w:t>Bundesgericht Tribunal fédéral Tribunale federale Tribunal federal 9C_327/2020 Urteil vom 2. Juni 2020 II. sozialrechtliche Abteilung Besetzung Bundesrichter Parrino, Präsident, Gerichtsschreiber Williner. Verfahrensbeteiligte A.________, Beschwerdeführer, gegen Agrisano Krankenkasse AG, Laurstrasse 10, 5200 Brugg AG, Beschwerdegegnerin. Gegenstand Krankenversicherung, Beschwerde gegen den Entscheid des Versicherungsgerichts des Kantons St. Gallen vom 14. April 2020 (KV 2019/21). Nach Einsicht in die Beschwerde vom 22. Mai 2020 gegen den Entscheid des Versicherungsgerichts des Kantons St. Gallen, Abteilung III, vom 14. April 2020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Begründung in der Beschwerde selbst enthalten sein muss, während blosse Verweise auf die den Vorinstanzen eingereichten Rechtsschriften den Anforderungen von Art. 42 Abs. 2 BGG nicht genügen ( BGE 140 III 115 E. 2 S. 116 mit Hinweisen), dass die Eingabe vom 22. Mai 2020 diesen inhaltlichen Mindestanforderungen offensichtlich nicht genügt, da sich der Beschwerdeführer verschiedentlich mit blossen Hinweisen auf im kantonalen Verfahren eingereichte Rechtsschriften begnügt, dass er sich in der Beschwerde selbst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 dass dies insbesondere der Fall ist in Bezug auf die Erwägungen des kantonalen Gerichts, wonach das Gutachten der Dr. med. B.________ vom 22. März 2019 überzeuge und gestützt darauf davon auszugehen sei, dass keine Diagnose vorliege, die einen Anspruch des Beschwerdeführers auf Physiotherapie-Leistungen über die mit Verfügung vom 29. Mai 2019 erteilte Kostengutsprache hinaus rechtfertige, dass sich die Vorbringen des Beschwerdeführers darauf beschränken, die eigene Sichtweise wiederzugeben und rein appellatorische Kritik zu üben, was im bundesgerichtlichen Verfahren nicht ausreicht ( BGE 140 III 264 E. 2.3 S. 266 mit Hinweisen),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der Präsident: 1. Auf die Beschwerde wird nicht eingetreten. 2. Es werden keine Gerichtskosten erhoben. 3. Dieses Urteil wird den Parteien, dem Versicherungsgericht des Kantons St. Gallen, Abteilung III, und dem Bundesamt für Gesundheit schriftlich mitgeteilt. Luzern, 2. Juni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