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9C_327/2019 vom 23. September 2019</w:t>
      </w:r>
    </w:p>
    <w:p>
      <w:r>
        <w:t>Bundesgericht, 2019-09-23, DE</w:t>
      </w:r>
    </w:p>
    <w:p>
      <w:r>
        <w:rPr>
          <w:b/>
        </w:rPr>
        <w:t xml:space="preserve">Quelle: </w:t>
      </w:r>
      <w:r>
        <w:t>https://mcp.opencaselaw.ch/entscheid/bger_9C_327_2019</w:t>
      </w:r>
    </w:p>
    <w:p>
      <w:r>
        <w:t>FR: TF 9C_327/2019 du 23 septembre 2019</w:t>
      </w:r>
    </w:p>
    <w:p>
      <w:r>
        <w:t>IT: TF 9C_327/2019 del 23 settembre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9C_327/2019</w:t>
      </w:r>
    </w:p>
    <w:p>
      <w:r>
        <w:t>Urteil vom 23. September 2019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R. Widmer.</w:t>
      </w:r>
    </w:p>
    <w:p>
      <w:r>
        <w:t>Verfahrensbeteiligte</w:t>
      </w:r>
    </w:p>
    <w:p>
      <w:r>
        <w:t>A.________,</w:t>
      </w:r>
    </w:p>
    <w:p>
      <w:r>
        <w:t>vertreten durch Rechtsanwalt Daniel Urs Helfenfinger,</w:t>
      </w:r>
    </w:p>
    <w:p>
      <w:r>
        <w:t>Beschwerdeführer,</w:t>
      </w:r>
    </w:p>
    <w:p>
      <w:r>
        <w:t>gegen</w:t>
      </w:r>
    </w:p>
    <w:p>
      <w:r>
        <w:t>IV-Stelle Solothurn, Allmendweg 6, 4528 Zuchwil,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Versicherungsgerichts des Kantons Solothurn vom 29. März 2019 (VSBES.2018.79).</w:t>
      </w:r>
    </w:p>
    <w:p>
      <w:r>
        <w:t>Nach Einsicht</w:t>
      </w:r>
    </w:p>
    <w:p>
      <w:r>
        <w:t>in die Beschwerde vom 20. Mai 2019 (Poststempel) gegen den Entscheid des Versicherungsgerichts des Kantons Solothurn vom 29. März 2019,</w:t>
      </w:r>
    </w:p>
    <w:p>
      <w:r>
        <w:t>in die Verfügung vom 28. August 2019, mit welcher A.________ zur Bezahlung eines Kostenvorschusses innert einer Nachfrist bis zum 9. September 2019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Solothurn und dem Bundesamt für Sozialversicherungen schriftlich mitgeteilt.</w:t>
      </w:r>
    </w:p>
    <w:p>
      <w:r>
        <w:t>Luzern, 23. September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