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326/2021 vom 25. Juni 2021</w:t>
      </w:r>
    </w:p>
    <w:p>
      <w:r>
        <w:t>Bundesgericht, 2021-06-25, DE</w:t>
      </w:r>
    </w:p>
    <w:p>
      <w:r>
        <w:rPr>
          <w:b/>
        </w:rPr>
        <w:t xml:space="preserve">Quelle: </w:t>
      </w:r>
      <w:r>
        <w:t>https://mcp.opencaselaw.ch/entscheid/bger_9C_326_2021</w:t>
      </w:r>
    </w:p>
    <w:p>
      <w:r>
        <w:t>FR: TF 9C 326/2021 du 25 juin 2021</w:t>
      </w:r>
    </w:p>
    <w:p>
      <w:r>
        <w:t>IT: TF 9C 326/2021 del 25 giugno 2021</w:t>
      </w:r>
    </w:p>
    <w:p>
      <w:pPr>
        <w:pStyle w:val="Heading2"/>
      </w:pPr>
      <w:r>
        <w:t>Regeste</w:t>
      </w:r>
    </w:p>
    <w:p>
      <w:r>
        <w:t>Invalidenversicherung | Invalidenversicherung</w:t>
      </w:r>
    </w:p>
    <w:p>
      <w:pPr>
        <w:pStyle w:val="Heading2"/>
      </w:pPr>
      <w:r>
        <w:t>Volltext</w:t>
      </w:r>
    </w:p>
    <w:p>
      <w:r>
        <w:t>Bundesgericht IV. Öffentlich-rechtliche Abteilung (II. Sozialrechtliche Abteilung) 25.06.2021 9C 326/2021 (9C_326/2021) Tribunal fédéral IVe Cour de droit public (IIe Cour de droit social) 25.06.2021 9C 326/2021 (9C_326/2021) Tribunale federale IV Corte di diritto pubblico (II Corte di diritto sociale) 25.06.2021 9C 326/2021 (9C_326/2021)</w:t>
      </w:r>
    </w:p>
    <w:p>
      <w:r>
        <w:t>Invalidenversicherung | Invalidenversicherung</w:t>
      </w:r>
    </w:p>
    <w:p>
      <w:r>
        <w:t>Bundesgericht Tribunal fédéral Tribunale federale Tribunal federal 9C_326/2021 Urteil vom 25. Juni 2021 II. sozialrechtliche Abteilung Besetzung Bundesrichter Parrino, Präsident, Gerichtsschreiber Williner. Verfahrensbeteiligte A.________, Beschwerdeführer, gegen IV-Stelle Basel-Stadt, Aeschengraben 9, 4051 Basel, Beschwerdegegnerin. Gegenstand Invalidenversicherung, Beschwerde gegen das Urteil des Sozialversicherungsgerichts des Kantons Basel-Stadt vom 16. Dezember 2020 (IV.2020.44). Nach Einsicht in die Beschwerde vom 6. Juni 2021 (Poststempel) gegen das Urteil des Sozialversicherungsgerichts des Kantons Basel-Stadt vom 16. Dezember 2020,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während rein appellatorische Kritik nicht ausreicht (vgl. BGE 140 III 264 E. 2.3), dass die Eingabe vom 6. Juni 2021 diesen inhaltlichen Mindestanforderungen offensichtlich nicht genügt, da sich der Beschwerdeführer nicht in hinreichender Weise mit den entscheidenden Darlegungen der Vorinstanz auseinandersetzt und seinen Ausführungen nicht entnommen werden kann, inwiefern die Sachverhaltsfeststellung im Sinne von Art. 97 Abs. 1 BGG - soweit überhaupt beanstandet - offensichtlich unzutreffend und die darauf beruhenden Erwägungen rechtsfehlerhaft im Sinne von Art. 95 BGG sein sollen, dass dies insbesondere der Fall ist in Bezug auf Erwägungen des kantonalen Gerichts, wonach der Beschwerdeführer in maximal vier alltäglichen Lebensverrichtungen auf Dritthilfe angewiesen sei, womit selbst bei Bejahung der (im Ergebnis offen gelassenen) Notwendigkeit der dauernden persönlichen Überwachung kein Anspruch auf eine höhere Hilflosenentschädigung resultiere, dass sich die Vorbringen des Beschwerdeführers im Übrigen darauf beschränken, die eigene Sichtweise wiederzugeben sowie rein appellatorische Kritik zu üben, was nach dem Dargelegten im bundesgerichtlichen Verfahren nicht ausreicht,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Basel-Stadt und dem Bundesamt für Sozialversicherungen schriftlich mitgeteilt. Luzern, 25. Juni 2021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