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9C_323/2016 vom 17. Mai 2016</w:t>
      </w:r>
    </w:p>
    <w:p>
      <w:r>
        <w:t>Bundesgericht, 2016-05-17, DE</w:t>
      </w:r>
    </w:p>
    <w:p>
      <w:r>
        <w:rPr>
          <w:b/>
        </w:rPr>
        <w:t xml:space="preserve">Quelle: </w:t>
      </w:r>
      <w:r>
        <w:t>https://mcp.opencaselaw.ch/entscheid/bger_9C_323_2016</w:t>
      </w:r>
    </w:p>
    <w:p>
      <w:r>
        <w:t>FR: TF 9C_323/2016 du 17 mai 2016</w:t>
      </w:r>
    </w:p>
    <w:p>
      <w:r>
        <w:t>IT: TF 9C_323/2016 del 17 maggio 2016</w:t>
      </w:r>
    </w:p>
    <w:p>
      <w:pPr>
        <w:pStyle w:val="Heading2"/>
      </w:pPr>
      <w:r>
        <w:t>Volltext</w:t>
      </w:r>
    </w:p>
    <w:p>
      <w:r>
        <w:t>Bundesgericht</w:t>
      </w:r>
    </w:p>
    <w:p>
      <w:r>
        <w:t>Tribunal fédéral</w:t>
      </w:r>
    </w:p>
    <w:p>
      <w:r>
        <w:t>Tribunale federale</w:t>
      </w:r>
    </w:p>
    <w:p>
      <w:r>
        <w:t>Tribunal federal</w:t>
      </w:r>
    </w:p>
    <w:p>
      <w:r>
        <w:t>{T 0/2}</w:t>
      </w:r>
    </w:p>
    <w:p>
      <w:r>
        <w:t>9C_323/2016</w:t>
      </w:r>
    </w:p>
    <w:p>
      <w:r>
        <w:t>Urteil vom 17. Mai 2016</w:t>
      </w:r>
    </w:p>
    <w:p>
      <w:r>
        <w:t>II. sozialrechtliche Abteilung</w:t>
      </w:r>
    </w:p>
    <w:p>
      <w:r>
        <w:t>Besetzung</w:t>
      </w:r>
    </w:p>
    <w:p>
      <w:r>
        <w:t>Bundesrichter Meyer, als Einzelrichter,</w:t>
      </w:r>
    </w:p>
    <w:p>
      <w:r>
        <w:t>Gerichtsschreiberin Dormann.</w:t>
      </w:r>
    </w:p>
    <w:p>
      <w:r>
        <w:t>Verfahrensbeteiligte</w:t>
      </w:r>
    </w:p>
    <w:p>
      <w:r>
        <w:t>A.________,</w:t>
      </w:r>
    </w:p>
    <w:p>
      <w:r>
        <w:t>Beschwerdeführerin,</w:t>
      </w:r>
    </w:p>
    <w:p>
      <w:r>
        <w:t>gegen</w:t>
      </w:r>
    </w:p>
    <w:p>
      <w:r>
        <w:t>IV-Stelle des Kantons Aargau, Bahnhofplatz 3C, 5000 Aarau,</w:t>
      </w:r>
    </w:p>
    <w:p>
      <w:r>
        <w:t>Beschwerdegegnerin.</w:t>
      </w:r>
    </w:p>
    <w:p>
      <w:r>
        <w:t>Gegenstand</w:t>
      </w:r>
    </w:p>
    <w:p>
      <w:r>
        <w:t>Invalidenversicherung,</w:t>
      </w:r>
    </w:p>
    <w:p>
      <w:r>
        <w:t>Beschwerde gegen den Entscheid des Versicherungsgerichts des Kantons Aargau vom 6. April 2016.</w:t>
      </w:r>
    </w:p>
    <w:p>
      <w:r>
        <w:t>Nach Einsicht</w:t>
      </w:r>
    </w:p>
    <w:p>
      <w:r>
        <w:t>in die Beschwerde vom 5. Mai 2016 (Poststempel) gegen den Entscheid des Versicherungsgerichts des Kantons Aargau vom 6. April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w:t>
      </w:r>
    </w:p>
    <w:p>
      <w:r>
        <w:t>dass die Beschwerdeführerin nichts darlegt, was darauf hinweisen könnte, dass und inwiefern die vorinstanzliche Beweiswürdigung - die auch die Berichte der behandelnden Ärzte umfasst - und Sachverhaltsfeststellung im Sinne von Art. 97 Abs. 1 BGG auf einer Rechtsverletzung beruhen oder qualifiziert unzutreffend (unhaltbar, willkürlich: BGE 135 II 145 E. 8.1 S. 153; Urteil 9C_607/2012 vom 17. April 2013 E. 5.2) sein sollten, sondern sich in appellatorischer Weise auf eine eigene Beweiswürdigung und Darstellung ihrer gesundheitlichen Verhältnisse beschränkt, was nicht genügt,</w:t>
      </w:r>
    </w:p>
    <w:p>
      <w:r>
        <w:t>dass die Beschwerdeführerin in rechtlicher Hinsicht (vgl. Art. 95 BGG ) zwar - wie bereits im vorinstanzlichen Verfahren - einen "Leidensabzug von 25 %" verlangt, indessen mit keinem Wort auf die entsprechenden Ausführungen in E. 8.3.2 des angefochtenen Entscheids eingeht,</w:t>
      </w:r>
    </w:p>
    <w:p>
      <w:r>
        <w:t>dass daher die Eingabe der Beschwerdeführerin den inhaltlichen Mindestanforderungen an eine Beschwerde offensichtlich nicht genügt,</w:t>
      </w:r>
    </w:p>
    <w:p>
      <w:r>
        <w:t>dass deshalb im vereinfachten Verfahren nach Art. 108 Abs. 1 lit. b und Abs. 2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Aargau, der Stiftung Auffangeinrichtung BVG, Zürich, und dem Bundesamt für Sozialversicherungen schriftlich mitgeteilt.</w:t>
      </w:r>
    </w:p>
    <w:p>
      <w:r>
        <w:t>Luzern, 17. Mai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