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9C_314/2023 vom 17. November 2023</w:t>
      </w:r>
    </w:p>
    <w:p>
      <w:r>
        <w:t>Bundesgericht, 2023-11-17, DE</w:t>
      </w:r>
    </w:p>
    <w:p>
      <w:r>
        <w:rPr>
          <w:b/>
        </w:rPr>
        <w:t xml:space="preserve">Quelle: </w:t>
      </w:r>
      <w:r>
        <w:t>https://mcp.opencaselaw.ch/entscheid/bger_9C_314_2023</w:t>
      </w:r>
    </w:p>
    <w:p>
      <w:r>
        <w:t>FR: TF 9C_314/2023 du 17 novembre 2023</w:t>
      </w:r>
    </w:p>
    <w:p>
      <w:r>
        <w:t>IT: TF 9C_314/2023 del 17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9C_314/2023</w:t>
      </w:r>
    </w:p>
    <w:p>
      <w:r>
        <w:t>Urteil vom 17. November 2023</w:t>
      </w:r>
    </w:p>
    <w:p>
      <w:r>
        <w:t>III. öffentlich-rechtliche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das Urteil des Sozialversicherungsgerichts des Kantons Zürich</w:t>
      </w:r>
    </w:p>
    <w:p>
      <w:r>
        <w:t>vom 22. März 2023 (IV.2023.00159).</w:t>
      </w:r>
    </w:p>
    <w:p>
      <w:r>
        <w:t>Nach Einsicht</w:t>
      </w:r>
    </w:p>
    <w:p>
      <w:r>
        <w:t>in die Beschwerde vom 8. Mai 2023 (Postaufgabe) gegen das Urteil des Sozialversicherungsgerichts des Kantons Zürich vom 22. März 2023,</w:t>
      </w:r>
    </w:p>
    <w:p>
      <w:r>
        <w:t>in die Verfügung vom 21. September 2023,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25. Oktober 2023, mit welcher A.________ zur Bezahlung des Kostenvorschusses innert einer Nachfrist bis zum 6. November 2023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17.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