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311/2020 vom 28. Mai 2020</w:t>
      </w:r>
    </w:p>
    <w:p>
      <w:r>
        <w:t>Bundesgericht, 2020-05-28, DE</w:t>
      </w:r>
    </w:p>
    <w:p>
      <w:r>
        <w:rPr>
          <w:b/>
        </w:rPr>
        <w:t xml:space="preserve">Quelle: </w:t>
      </w:r>
      <w:r>
        <w:t>https://mcp.opencaselaw.ch/entscheid/bger_9C_311_2020</w:t>
      </w:r>
    </w:p>
    <w:p>
      <w:r>
        <w:t>FR: TF 9C 311/2020 du 28 mai 2020</w:t>
      </w:r>
    </w:p>
    <w:p>
      <w:r>
        <w:t>IT: TF 9C 311/2020 del 28 maggio 2020</w:t>
      </w:r>
    </w:p>
    <w:p>
      <w:pPr>
        <w:pStyle w:val="Heading2"/>
      </w:pPr>
      <w:r>
        <w:t>Regeste</w:t>
      </w:r>
    </w:p>
    <w:p>
      <w:r>
        <w:t>Invalidenversicherung | Invalidenversicherung</w:t>
      </w:r>
    </w:p>
    <w:p>
      <w:pPr>
        <w:pStyle w:val="Heading2"/>
      </w:pPr>
      <w:r>
        <w:t>Volltext</w:t>
      </w:r>
    </w:p>
    <w:p>
      <w:r>
        <w:t>Bundesgericht IV. Öffentlich-rechtliche Abteilung (II. Sozialrechtliche Abteilung) 28.05.2020 9C 311/2020 (9C_311/2020) Tribunal fédéral IVe Cour de droit public (IIe Cour de droit social) 28.05.2020 9C 311/2020 (9C_311/2020) Tribunale federale IV Corte di diritto pubblico (II Corte di diritto sociale) 28.05.2020 9C 311/2020 (9C_311/2020)</w:t>
      </w:r>
    </w:p>
    <w:p>
      <w:r>
        <w:t>Invalidenversicherung | Invalidenversicherung</w:t>
      </w:r>
    </w:p>
    <w:p>
      <w:r>
        <w:t>Bundesgericht Tribunal fédéral Tribunale federale Tribunal federal 9C_311/2020 Urteil vom 28. Mai 2020 II. sozialrechtliche Abteilung Besetzung Bundesrichter Parrino, Präsident, Gerichtsschreiberin Huber. Verfahrensbeteiligte A.________, Beschwerdeführer, gegen IV-Stelle des Kantons St. Gallen, Brauerstrasse 54, 9016 St. Gallen, Beschwerdegegnerin. Gegenstand Invalidenversicherung, Beschwerde gegen den Entscheid des Versicherungsgerichts des Kantons St. Gallen vom 19. März 2020 (IV 2017/332). Nach Einsicht in die Beschwerde vom 18. Mai 2020 (Poststempel) gegen den Entscheid des Versicherungsgerichts des Kantons St. Gallen vom 19. März 2020,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zu zeigen ist, worin eine Verletzung von Bundesrecht liegt ( BGE 134 V 53 E. 3.3 S. 60 und 133 IV 286 E. 1.4 S. 287), während rein appellatorische Kritik nicht genügt (vgl. BGE 140 III 264 E. 2.3 S. 266), dass das kantonale Gericht nach Würdigung der medizinischen Akten und in Auseinandersetzung mit den Parteivorbringen zum Ergebnis gelangte, der Beschwerdeführer sei in leidensadaptierten Tätigkeiten uneingeschränkt arbeitsfähig, dass sich der Beschwerdeführer darauf beschränkt, seine eigene Sicht der Dinge darzulegen, ohne sich mit den diesbezüglichen vorinstanzlichen Erwägungen konkret auseinanderzusetzen und im Einzelnen aufzuzeigen, dass die Sachverhaltsfeststellungen des kantonalen Gerichts im Sinne von Art. 97 Abs. 1 BGG - soweit überhaupt beanstandet - qualifiziert unzutreffend (unhaltbar, willkürlich; BGE 140 V 22 E. 7.3.1 S. 39; 135 II 145 E. 8.1 S. 153) und die darauf beruhenden Erwägungen rechtsfehlerhaft ( Art. 95 BGG ) sein sollten, dass deshalb im vereinfachten Verfahren nach Art. 108 Abs. 1 lit. b BGG auf die Beschwerde nicht einzutreten ist, dass in Anwendung von Art. 66 Abs. 1 Satz 2 BGG umständehalber auf die Erhebung von Gerichtskosten verzichtet wird, erkennt der Präsident: 1. Auf die Beschwerde wird nicht eingetreten. 2. Es werden keine Gerichtskosten erhoben. 3. Dieses Urteil wird den Parteien, dem Versicherungsgericht des Kantons St. Gallen und dem Bundesamt für Sozialversicherungen schriftlich mitgeteilt. Luzern, 28. Mai 2020 Im Namen der II. sozialrechtlichen Abteilung des Schweizerischen Bundesgerichts Der Präsident: Parrino 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