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307/2021 vom 25. Juni 2021</w:t>
      </w:r>
    </w:p>
    <w:p>
      <w:r>
        <w:t>Bundesgericht, 2021-06-25, IT</w:t>
      </w:r>
    </w:p>
    <w:p>
      <w:r>
        <w:rPr>
          <w:b/>
        </w:rPr>
        <w:t xml:space="preserve">Quelle: </w:t>
      </w:r>
      <w:r>
        <w:t>https://mcp.opencaselaw.ch/entscheid/bger_9C_307_2021</w:t>
      </w:r>
    </w:p>
    <w:p>
      <w:r>
        <w:t>FR: TF 9C 307/2021 du 25 juin 2021</w:t>
      </w:r>
    </w:p>
    <w:p>
      <w:r>
        <w:t>IT: TF 9C 307/2021 del 25 giugno 2021</w:t>
      </w:r>
    </w:p>
    <w:p>
      <w:pPr>
        <w:pStyle w:val="Heading2"/>
      </w:pPr>
      <w:r>
        <w:t>Regeste</w:t>
      </w:r>
    </w:p>
    <w:p>
      <w:r>
        <w:t>Assicurazione per la vecchiaia e per i superstiti (presupposto processuale) | Assicurazione per la vecchiaia e per i superstiti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alla B.________ SA, al Tribunale delle assicurazioni del Cantone Ticino e all'Ufficio federale delle assicurazioni sociali. Lucerna, 25 giugno 2021 In nome della II Corte di diritto sociale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