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9C_306/2022 vom 17. August 2022</w:t>
      </w:r>
    </w:p>
    <w:p>
      <w:r>
        <w:t>Bundesgericht, 2022-08-17, DE</w:t>
      </w:r>
    </w:p>
    <w:p>
      <w:r>
        <w:rPr>
          <w:b/>
        </w:rPr>
        <w:t xml:space="preserve">Quelle: </w:t>
      </w:r>
      <w:r>
        <w:t>https://mcp.opencaselaw.ch/entscheid/bger_9C_306_2022</w:t>
      </w:r>
    </w:p>
    <w:p>
      <w:r>
        <w:t>FR: TF 9C_306/2022 du 17 août 2022</w:t>
      </w:r>
    </w:p>
    <w:p>
      <w:r>
        <w:t>IT: TF 9C_306/2022 del 17 agosto 2022</w:t>
      </w:r>
    </w:p>
    <w:p>
      <w:pPr>
        <w:pStyle w:val="Heading2"/>
      </w:pPr>
      <w:r>
        <w:t>Volltext</w:t>
      </w:r>
    </w:p>
    <w:p>
      <w:r>
        <w:t>Bundesgericht</w:t>
      </w:r>
    </w:p>
    <w:p>
      <w:r>
        <w:t>Tribunal fédéral</w:t>
      </w:r>
    </w:p>
    <w:p>
      <w:r>
        <w:t>Tribunale federale</w:t>
      </w:r>
    </w:p>
    <w:p>
      <w:r>
        <w:t>Tribunal federal</w:t>
      </w:r>
    </w:p>
    <w:p>
      <w:r>
        <w:t>9C_306/2022</w:t>
      </w:r>
    </w:p>
    <w:p>
      <w:r>
        <w:t>Urteil vom 17. August 2022</w:t>
      </w:r>
    </w:p>
    <w:p>
      <w:r>
        <w:t>II. sozialrechtliche Abteilung</w:t>
      </w:r>
    </w:p>
    <w:p>
      <w:r>
        <w:t>Besetzung</w:t>
      </w:r>
    </w:p>
    <w:p>
      <w:r>
        <w:t>Bundesrichter Parrino, Präsident,</w:t>
      </w:r>
    </w:p>
    <w:p>
      <w:r>
        <w:t>Gerichtsschreiberin Keel Baumann.</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w:t>
      </w:r>
    </w:p>
    <w:p>
      <w:r>
        <w:t>Beschwerde gegen das Urteil des Sozialversicherungsgerichts des Kantons Zürich vom 6. Mai 2022 (IV.2021.00662).</w:t>
      </w:r>
    </w:p>
    <w:p>
      <w:r>
        <w:t>Nach Einsicht</w:t>
      </w:r>
    </w:p>
    <w:p>
      <w:r>
        <w:t>in die Beschwerde vom 10. Juni 2022 (Poststempel) gegen das Urteil des Sozialversicherungsgerichts des Kantons Zürich vom 6. Mai 2022,</w:t>
      </w:r>
    </w:p>
    <w:p>
      <w:r>
        <w:t>in die Mitteilung des Bundesgerichts vom 17. Juni 2022 an A.________, worin auf die gesetzlichen Formerfordernisse von Beschwerden hinsichtlich Begehren und Begründung sowie auf die nur innert der Rechtsmittelfrist noch bestehende Verbesserungsmöglichkeit hingewiesen worden ist, worauf A.________ nicht reagierte,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die Eingabe vom 10. Juni 2022 diesen inhaltlichen Mindestanforderungen offensichtlich nicht genügt, da sich die Beschwerdeführerin darauf beschränkt, ihre gesundheitlichen Schwierigkeiten zu schildern, sich aber auch nicht ansatzweise mit den entscheidenden vorinstanzlichen Erwägungen auseinandersetzt und ihren Ausführungen insbesondere auch nicht entnommen werden kann, inwiefern die Sachverhaltsfeststellungen im kantonalen Urteil - soweit überhaupt beanstandet - unzutreffend im Sinne von Art. 97 Abs. 1 BGG und die darauf beruhenden Erwägungen rechtsfehlerhaft sein sollen,</w:t>
      </w:r>
    </w:p>
    <w:p>
      <w:r>
        <w:t>dass die Beschwerdeführerin darüber hinaus keinen rechtsgenüglichen Antrag stellt,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August 2022</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