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305/2020 vom 23. September 2020</w:t>
      </w:r>
    </w:p>
    <w:p>
      <w:r>
        <w:t>Bundesgericht, 2020-09-23, DE</w:t>
      </w:r>
    </w:p>
    <w:p>
      <w:r>
        <w:rPr>
          <w:b/>
        </w:rPr>
        <w:t xml:space="preserve">Quelle: </w:t>
      </w:r>
      <w:r>
        <w:t>https://mcp.opencaselaw.ch/entscheid/bger_9C_305_2020</w:t>
      </w:r>
    </w:p>
    <w:p>
      <w:r>
        <w:t>FR: TF 9C 305/2020 du 23 septembre 2020</w:t>
      </w:r>
    </w:p>
    <w:p>
      <w:r>
        <w:t>IT: TF 9C 305/2020 del 23 settembre 2020</w:t>
      </w:r>
    </w:p>
    <w:p>
      <w:pPr>
        <w:pStyle w:val="Heading2"/>
      </w:pPr>
      <w:r>
        <w:t>Regeste</w:t>
      </w:r>
    </w:p>
    <w:p>
      <w:r>
        <w:t>Invalidenversicherung | Invalidenversicherung</w:t>
      </w:r>
    </w:p>
    <w:p>
      <w:pPr>
        <w:pStyle w:val="Heading2"/>
      </w:pPr>
      <w:r>
        <w:t>Volltext</w:t>
      </w:r>
    </w:p>
    <w:p>
      <w:r>
        <w:t>Bundesgericht IV. Öffentlich-rechtliche Abteilung (II. Sozialrechtliche Abteilung) 23.09.2020 9C 305/2020 (9C_305/2020) Tribunal fédéral IVe Cour de droit public (IIe Cour de droit social) 23.09.2020 9C 305/2020 (9C_305/2020) Tribunale federale IV Corte di diritto pubblico (II Corte di diritto sociale) 23.09.2020 9C 305/2020 (9C_305/2020)</w:t>
      </w:r>
    </w:p>
    <w:p>
      <w:r>
        <w:t>Invalidenversicherung | Invalidenversicherung</w:t>
      </w:r>
    </w:p>
    <w:p>
      <w:r>
        <w:t>Bundesgericht Tribunal fédéral Tribunale federale Tribunal federal 9C_305/2020 Urteil vom 23. September 2020 II. sozialrechtliche Abteilung Besetzung Bundesrichter Meyer, als Einzelrichter, Gerichtsschreiberin Dormann. Verfahrensbeteiligte A.________, vertreten durch Rechtsanwältin Dr. Barbara Wyler, Beschwerdeführerin, gegen IV-Stelle des Kantons Zürich, Röntgenstrasse 17, 8005 Zürich, Beschwerdegegnerin. Gegenstand Invalidenversicherung, Beschwerde gegen den Entscheid des Sozialversicherungsgerichts des Kantons Zürich vom 11. März 2020 (IV.2018.00794). Nach Einsicht in die Beschwerde vom 18. Mai 2020 (Poststempel) gegen den Entscheid des Sozialversicherungsgerichts des Kantons Zürich vom 11. März 2020, in die Verfügung vom 30. Juni 2020, mit der das Bundesgericht das Gesuch der A.________ um unentgeltliche Rechtspflege abgewiesen und ihr eine Frist von 14 Tagen zur Bezahlung eines Kostenvorschusses von Fr. 800.- angesetzt hat, in die Verfügung vom 31. August 2020, mit welcher A.________ zur Bezahlung eines Kostenvorschusses innert einer Nachfrist bis zum 11. September 2020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23. September 2020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