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9C_304/2012 vom 28. Juni 2012</w:t>
      </w:r>
    </w:p>
    <w:p>
      <w:r>
        <w:t>Bundesgericht, 2012-06-28, DE</w:t>
      </w:r>
    </w:p>
    <w:p>
      <w:r>
        <w:rPr>
          <w:b/>
        </w:rPr>
        <w:t xml:space="preserve">Quelle: </w:t>
      </w:r>
      <w:r>
        <w:t>https://mcp.opencaselaw.ch/entscheid/bger_9C_304_2012</w:t>
      </w:r>
    </w:p>
    <w:p>
      <w:r>
        <w:t>FR: TF 9C_304/2012 du 28 juin 2012</w:t>
      </w:r>
    </w:p>
    <w:p>
      <w:r>
        <w:t>IT: TF 9C_304/2012 del 28 giugno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9C_304/2012</w:t>
      </w:r>
    </w:p>
    <w:p>
      <w:r>
        <w:t>Urteil vom 28. Juni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Keel Baumann.</w:t>
      </w:r>
    </w:p>
    <w:p>
      <w:r>
        <w:t>Verfahrensbeteiligte</w:t>
      </w:r>
    </w:p>
    <w:p>
      <w:r>
        <w:t>L.________,</w:t>
      </w:r>
    </w:p>
    <w:p>
      <w:r>
        <w:t>vertreten durch Rechtsanwältin Christina Ammann,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15. Februar 2012.</w:t>
      </w:r>
    </w:p>
    <w:p>
      <w:r>
        <w:t>Nach Einsicht</w:t>
      </w:r>
    </w:p>
    <w:p>
      <w:r>
        <w:t>in die Beschwerde vom 11. April 2012 (Poststempel) gegen den Entscheid des Sozialversicherungsgerichts des Kantons Zürich vom 15. Februar 2012,</w:t>
      </w:r>
    </w:p>
    <w:p>
      <w:r>
        <w:t>in die Verfügung vom 8. Mai 2012, mit welcher das Gesuch um unentgeltliche Rechtspflege abgewiesen und L.________ zur Leistung eines Kostenvorschusses von Fr. 500.- verhalten wurde,</w:t>
      </w:r>
    </w:p>
    <w:p>
      <w:r>
        <w:t>in die Verfügung vom 13. Juni 2012, mit welcher L.________ zur Bezahlung des Kostenvorschusses innert einer Nachfrist bis zum 25. Juni 2012 verpflichtet wurde, ansonsten auf das Rechtsmittel nicht eingetreten werde,</w:t>
      </w:r>
    </w:p>
    <w:p>
      <w:r>
        <w:t>in die Eingabe vom 21. Juni 2012, gemäss welcher L.________ den Kostenvorschuss nicht leisten kann und um kostenlose Abschreibung des Prozesses ersuchen lässt,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28. Juni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