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304/2009 vom 19. Mai 2009</w:t>
      </w:r>
    </w:p>
    <w:p>
      <w:r>
        <w:t>Bundesgericht, 2009-05-19, FR</w:t>
      </w:r>
    </w:p>
    <w:p>
      <w:r>
        <w:rPr>
          <w:b/>
        </w:rPr>
        <w:t xml:space="preserve">Quelle: </w:t>
      </w:r>
      <w:r>
        <w:t>https://mcp.opencaselaw.ch/entscheid/bger_9C_304_2009</w:t>
      </w:r>
    </w:p>
    <w:p>
      <w:r>
        <w:t>FR: TF 9C 304/2009 du 19 mai 2009</w:t>
      </w:r>
    </w:p>
    <w:p>
      <w:r>
        <w:t>IT: TF 9C 304/2009 del 19 maggio 2009</w:t>
      </w:r>
    </w:p>
    <w:p>
      <w:pPr>
        <w:pStyle w:val="Heading2"/>
      </w:pPr>
      <w:r>
        <w:t>Regeste</w:t>
      </w:r>
    </w:p>
    <w:p>
      <w:r>
        <w:t>Assurance vieillesse et survivants | Assurance-vieillesse et survivants</w:t>
      </w:r>
    </w:p>
    <w:p>
      <w:pPr>
        <w:pStyle w:val="Heading2"/>
      </w:pPr>
      <w:r>
        <w:t>Volltext</w:t>
      </w:r>
    </w:p>
    <w:p>
      <w:r>
        <w:t>Bundesgericht II. sozialrechtliche Abteilung 19.05.2009 9C 304/2009 (9C_304/2009) Tribunal fédéral IIe Cour de droit social 19.05.2009 9C 304/2009 (9C_304/2009) Tribunale federale II Corte di diritto sociale 19.05.2009 9C 304/2009 (9C_304/2009)</w:t>
      </w:r>
    </w:p>
    <w:p>
      <w:r>
        <w:t>Assurance vieillesse et survivants | Assurance-vieillesse et survivants</w:t>
      </w:r>
    </w:p>
    <w:p>
      <w:r>
        <w:t>Bundesgericht Tribunal fédéral Tribunale federale Tribunal federal {T 0/2} 9C_304/2009 Arrêt du 19 mai 2009 IIe Cour de droit social Composition M. le Juge U. Meyer, Président. Greffier: M. Cretton. Parties V.________ recourante, contre Caisse cantonale genevoise de compensation, route de Chêne 54, 1208 Genève, intimée. Objet Assurance-vieillesse et survivants, recours contre le jugement du Tribunal cantonal genevois des assurances sociales du 12 mars 2009. Vu: le recours interjeté le 1er avril 2009 par V.________ à l'encontre du jugement du Tribunal cantonal genevois des assurances sociales du 12 mars 2009, considérant: qu'aux termes de l' art. 42 LTF , le recours doit indiquer les conclusions, les motifs et les moyens de preuve (al. 1) et exposer succinctement en quoi l'acte attaqué est contraire au droit (al. 2); qu'en l'espèce, l'argumentation de la recourante ne porte aucunement sur la compensation entre les prestations d'invalidité en cours (rente) et les cotisations dues pour les années 2001/2002 opérée par la Caisse cantonale genevoise de compensation, qui est le seul point tranché par la juridiction cantonale; que l'on ne peut en conséquence pas en déduire en quoi les constatations des premiers juges seraient inexactes, au sens de l' art. 97 al. 1 LTF , ni en quoi l'acte attaqué serait contraire au droit; que le recours ne répond ainsi pas aux exigences de l' art. 42 al. 1 et 2 LTF et doit être déclaré irrecevable selon la procédure simplifiée mentionnée à l' art. 108 al. 1 let. b LTF ; qu'en application de l'art. 66 al. 1 deuxième phrase LTF, il convient de renoncer à la perception des frais judiciaires, par ces motifs, le Président prononce: 1. Le recours est irrecevable. 2. Il n'est pas perçu de frais judiciaires. 3. Le présent arrêt est communiqué aux parties, au Tribunal cantonal genevois des assurances sociales et à l'Office fédéral des assurances sociales. Lucerne, le 19 mai 2009 Au nom de la IIe Cour de droit social du Tribunal fédéral suisse Le Président: Le Greffier: Meyer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