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2/2019 vom 14. Januar 2019</w:t>
      </w:r>
    </w:p>
    <w:p>
      <w:r>
        <w:t>Bundesgericht, 2019-01-14, DE</w:t>
      </w:r>
    </w:p>
    <w:p>
      <w:r>
        <w:rPr>
          <w:b/>
        </w:rPr>
        <w:t xml:space="preserve">Quelle: </w:t>
      </w:r>
      <w:r>
        <w:t>https://mcp.opencaselaw.ch/entscheid/bger_9C_2_2019</w:t>
      </w:r>
    </w:p>
    <w:p>
      <w:r>
        <w:t>FR: TF 9C 2/2019 du 14 janvier 2019</w:t>
      </w:r>
    </w:p>
    <w:p>
      <w:r>
        <w:t>IT: TF 9C 2/2019 del 14 gennaio 2019</w:t>
      </w:r>
    </w:p>
    <w:p>
      <w:pPr>
        <w:pStyle w:val="Heading2"/>
      </w:pPr>
      <w:r>
        <w:t>Regeste</w:t>
      </w:r>
    </w:p>
    <w:p>
      <w:r>
        <w:t>Berufliche Vorsorge | Berufliche Vorsorge</w:t>
      </w:r>
    </w:p>
    <w:p>
      <w:pPr>
        <w:pStyle w:val="Heading2"/>
      </w:pPr>
      <w:r>
        <w:t>Volltext</w:t>
      </w:r>
    </w:p>
    <w:p>
      <w:r>
        <w:t>Bundesgericht IV. Öffentlich-rechtliche Abteilung 14.01.2019 9C 2/2019 (9C_2/2019) Tribunal fédéral IVe Cour de droit public (IIe Cour de droit social) 14.01.2019 9C 2/2019 (9C_2/2019) Tribunale federale IV Corte di diritto pubblico (II Corte di diritto sociale) 14.01.2019 9C 2/2019 (9C_2/2019)</w:t>
      </w:r>
    </w:p>
    <w:p>
      <w:r>
        <w:t>Berufliche Vorsorge | Berufliche Vorsorge</w:t>
      </w:r>
    </w:p>
    <w:p>
      <w:r>
        <w:t>Bundesgericht Tribunal fédéral Tribunale federale Tribunal federal 9C_2/2019 Urteil vom 14. Januar 2019 II. sozialrechtliche Abteilung Besetzung Bundesrichterin Pfiffner, Präsidentin, Gerichtsschreiberin Dormann. Verfahrensbeteiligte A.________, Beschwerdeführerin, gegen BVK Personalvorsorge des Kantons Zürich, Obstgartenstrasse 21, 8006 Zürich, Beschwerdegegnerin. Gegenstand Berufliche Vorsorge, Beschwerde gegen den Entscheid des Sozialversicherungsgerichts des Kantons Zürich vom 8. November 2018 (BV.2017.00021). Nach Einsicht in die Beschwerde vom 31. Dezember 2018 (Poststempel) gegen den Entscheid des Sozialversicherungsgerichts des Kantons Zürich vom 8. November 2018, mit dem der Anspruch auf eine den Betrag von jährlich Fr. 26'542.20 übersteigende Rente verneint wurde,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in Bezug auf die Verletzung von Grundrechten erhöhte Anforderungen an die Begründungspflicht bestehen ( Art. 106 Abs. 2 BGG ; BGE 136 I 49 E. 1.4.1 S. 53), dass die Beschwerdeführerin, soweit ihre Ausführungen überhaupt den angefochtenen Entscheid betreffen, keine konkrete (substanziierte) Rüge vorbringt, dass der Beschwerde somit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der Beschwerdeführerin daher den inhaltlichen Mindestanforderungen an eine Beschwerde offensichtlich nicht genügt,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14. Januar 2019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