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298/2017 vom 23. Mai 2017</w:t>
      </w:r>
    </w:p>
    <w:p>
      <w:r>
        <w:t>Bundesgericht, 2017-05-23, DE</w:t>
      </w:r>
    </w:p>
    <w:p>
      <w:r>
        <w:rPr>
          <w:b/>
        </w:rPr>
        <w:t xml:space="preserve">Quelle: </w:t>
      </w:r>
      <w:r>
        <w:t>https://mcp.opencaselaw.ch/entscheid/bger_9C_298_2017</w:t>
      </w:r>
    </w:p>
    <w:p>
      <w:r>
        <w:t>FR: TF 9C 298/2017 du 23 mai 2017</w:t>
      </w:r>
    </w:p>
    <w:p>
      <w:r>
        <w:t>IT: TF 9C 298/2017 del 23 maggio 2017</w:t>
      </w:r>
    </w:p>
    <w:p>
      <w:pPr>
        <w:pStyle w:val="Heading2"/>
      </w:pPr>
      <w:r>
        <w:t>Regeste</w:t>
      </w:r>
    </w:p>
    <w:p>
      <w:r>
        <w:t>Ergänzungsleistung zur AHV/IV | Ergänzungsleistung</w:t>
      </w:r>
    </w:p>
    <w:p>
      <w:pPr>
        <w:pStyle w:val="Heading2"/>
      </w:pPr>
      <w:r>
        <w:t>Volltext</w:t>
      </w:r>
    </w:p>
    <w:p>
      <w:r>
        <w:t>Bundesgericht IV. Öffentlich-rechtliche Abteilung 23.05.2017 9C 298/2017 (9C_298/2017) Tribunal fédéral IVe Cour de droit public (IIe Cour de droit social) 23.05.2017 9C 298/2017 (9C_298/2017) Tribunale federale IV Corte di diritto pubblico (II Corte di diritto sociale) 23.05.2017 9C 298/2017 (9C_298/2017)</w:t>
      </w:r>
    </w:p>
    <w:p>
      <w:r>
        <w:t>Ergänzungsleistung zur AHV/IV | Ergänzungsleistung</w:t>
      </w:r>
    </w:p>
    <w:p>
      <w:r>
        <w:t>Bundesgericht Tribunal fédéral Tribunale federale Tribunal federal 9C_298/2017 Urteil vom 23. Mai 2017 II. sozialrechtliche Abteilung Besetzung Bundesrichterin Pfiffner, Präsidentin, Gerichtsschreiberin Dormann. Verfahrensbeteiligte A.________, vertreten durch Rechtsanwältin Marija D. Jevremovic, Beschwerdeführer, gegen Sozialversicherungsanstalt des Kantons Graubünden, AHV-Ausgleichskasse, Ottostrasse 24, 7000 Chur, Beschwerdegegnerin. Gegenstand Ergänzungsleistung zur AHV/IV, Beschwerde gegen den Entscheid des Verwaltungsgerichts des Kantons Graubünden vom 20. Februar 2017. Nach Einsicht in die Beschwerde vom 28. April 2017 (Eingang bei der Schweizerischen Post) gegen den Entscheid des Verwaltungsgerichts des Kantons Graubünden vom 20. Februar 2017, in die Mitteilung des Bundesgerichts vom 2. Mai 2017 an A.________, worin auf die gesetzlichen Formerfordernisse von Beschwerden hinsichtlich Begehren und Begründung sowie auf die nur innert der Rechtsmittelfrist noch bestehende Verbesserungsmöglichkeit hingewiesen worden ist, in die daraufhin von A.________ am 10. Mai 2017 (Eingang bei der Schweizerischen Post)eingereichte Eingabe, in Erwägung, dass ein Rechtsmittel gemäss Art. 42 Abs. 1 und 2 BGG unter anderem die Begehren und deren Begründung zu enthalten hat, wobei in der Begründung in gedrängter Form darzulegen ist, inwiefern der angefochtene Akt Recht verletzt, dass dabei konkret auf die für das Ergebnis des angefochtenen Entscheids massgeblichen Erwägungen der Vorinstanz einzugehen und im Einzelnen zu zeigen ist, welche Vorschriften und inwiefern sie von der Vorinstanz verletzt worden sind ( BGE 134 V 53 E. 3.3 S. 60 und 133 IV 286 E. 1.4 S. 287), während eine rein appellatorische Kritik nicht genügt (vgl. BGE 136 I 65 E. 1.3.1 S. 68 und 134 II 244 E. 2.1 f. S. 245 f.), dass die Vorinstanz insbesondere Feststellungen betreffend die Befragung der Ehefrau des Beschwerdeführers und dessen Aufenthalt resp. Wohnsitz ab 1. Januar 2014 getroffen hat, dass den Vorbringen des Beschwerdeführers auch nicht ansatzweise entnommen werden kann, inwiefern die vorinstanzliche Beweiswürdigung und Sachverhaltsfeststellung im Sinne von Art. 97 Abs. 1 BGG auf einer Rechtsverletzung beruhen oder qualifiziert unzutreffend (unhaltbar, willkürlich: BGE 135 II 145 E. 8.1 S. 153; Urteil 9C_607/2012 vom 17. April 2013 E. 5.2) oder die darauf beruhenden Erwägungen rechtsfehlerhaft (vgl. Art. 95 BGG ) sein sollen, dass daher die beiden Eingaben des Beschwerdeführers den inhaltlichen Mindestanforderungen an eine Beschwerde offensichtlich nicht genügen, dass deshalb im vereinfachten Verfahren nach Art. 108 Abs. 1 lit. b BGG auf die Beschwerde nicht einzutreten ist, dass umständehalber auf die Erhebung von Gerichtskosten verzichtet wird ( Art. 66 Abs. 1 Satz 2 BGG ), erkennt die Präsidentin: 1. Auf die Beschwerde wird nicht eingetreten. 2. Es werden keine Gerichtskosten erhoben. 3. Dieses Urteil wird den Parteien, dem Verwaltungsgericht des Kantons Graubünden und dem Bundesamt für Sozialversicherungen schriftlich mitgeteilt. Luzern, 23. Mai 2017 Im Namen der II. sozialrechtlichen Abteilung des Schweizerischen Bundesgerichts Die Präsidentin: Pfiffner 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