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9C_289/2021 vom 31. Mai 2021</w:t>
      </w:r>
    </w:p>
    <w:p>
      <w:r>
        <w:t>Bundesgericht, 2021-05-31, DE</w:t>
      </w:r>
    </w:p>
    <w:p>
      <w:r>
        <w:rPr>
          <w:b/>
        </w:rPr>
        <w:t xml:space="preserve">Quelle: </w:t>
      </w:r>
      <w:r>
        <w:t>https://mcp.opencaselaw.ch/entscheid/bger_9C_289_2021</w:t>
      </w:r>
    </w:p>
    <w:p>
      <w:r>
        <w:t>FR: TF 9C_289/2021 du 31 mai 2021</w:t>
      </w:r>
    </w:p>
    <w:p>
      <w:r>
        <w:t>IT: TF 9C_289/2021 del 31 maggio 2021</w:t>
      </w:r>
    </w:p>
    <w:p>
      <w:pPr>
        <w:pStyle w:val="Heading2"/>
      </w:pPr>
      <w:r>
        <w:t>Volltext</w:t>
      </w:r>
    </w:p>
    <w:p>
      <w:r>
        <w:t>Bundesgericht</w:t>
      </w:r>
    </w:p>
    <w:p>
      <w:r>
        <w:t>Tribunal fédéral</w:t>
      </w:r>
    </w:p>
    <w:p>
      <w:r>
        <w:t>Tribunale federale</w:t>
      </w:r>
    </w:p>
    <w:p>
      <w:r>
        <w:t>Tribunal federal</w:t>
      </w:r>
    </w:p>
    <w:p>
      <w:r>
        <w:t>9C_289/2021</w:t>
      </w:r>
    </w:p>
    <w:p>
      <w:r>
        <w:t>Urteil vom 31. Mai 2021</w:t>
      </w:r>
    </w:p>
    <w:p>
      <w:r>
        <w:t>II. sozialrechtliche Abteilung</w:t>
      </w:r>
    </w:p>
    <w:p>
      <w:r>
        <w:t>Besetzung</w:t>
      </w:r>
    </w:p>
    <w:p>
      <w:r>
        <w:t>Bundesrichter Parrino, Präsident,</w:t>
      </w:r>
    </w:p>
    <w:p>
      <w:r>
        <w:t>Gerichtsschreiber Williner.</w:t>
      </w:r>
    </w:p>
    <w:p>
      <w:r>
        <w:t>Verfahrensbeteiligte</w:t>
      </w:r>
    </w:p>
    <w:p>
      <w:r>
        <w:t>A.________,</w:t>
      </w:r>
    </w:p>
    <w:p>
      <w:r>
        <w:t>vertreten durch B._______ GmbH,</w:t>
      </w:r>
    </w:p>
    <w:p>
      <w:r>
        <w:t>Beschwerdeführerin,</w:t>
      </w:r>
    </w:p>
    <w:p>
      <w:r>
        <w:t>gegen</w:t>
      </w:r>
    </w:p>
    <w:p>
      <w:r>
        <w:t>Sozialversicherungsanstalt</w:t>
      </w:r>
    </w:p>
    <w:p>
      <w:r>
        <w:t>des Kantons Zürich, Ausgleichskasse, Röntgenstrasse 17, 8005 Zürich,</w:t>
      </w:r>
    </w:p>
    <w:p>
      <w:r>
        <w:t>Beschwerdegegnerin.</w:t>
      </w:r>
    </w:p>
    <w:p>
      <w:r>
        <w:t>Gegenstand</w:t>
      </w:r>
    </w:p>
    <w:p>
      <w:r>
        <w:t>Alters- und Hinterlassenenversicherung,</w:t>
      </w:r>
    </w:p>
    <w:p>
      <w:r>
        <w:t>Beschwerde gegen das Urteil des Sozialversicherungsgerichts des Kantons Zürich</w:t>
      </w:r>
    </w:p>
    <w:p>
      <w:r>
        <w:t>vom 10. März 2021 (AB.2020.00090).</w:t>
      </w:r>
    </w:p>
    <w:p>
      <w:r>
        <w:t>Nach Einsicht</w:t>
      </w:r>
    </w:p>
    <w:p>
      <w:r>
        <w:t>in die Beschwerde gegen das Urteil des Sozialversicherungsgerichts des Kantons Zürich vom 10. März 2021, welche der Schweizerischen Post am 14. Mai 2021 übergeben wurde,</w:t>
      </w:r>
    </w:p>
    <w:p>
      <w:r>
        <w:t>in Erwägung,</w:t>
      </w:r>
    </w:p>
    <w:p>
      <w:r>
        <w:t>dass die Beschwerde innert einer Frist von 30 Tagen ( Art. 100 Abs. 1 BGG ) dem Bundesgericht, zu dessen Händen der Schweizerischen Post oder einer schweizerischen diplomatischen oder konsularischen Vertretung zu übergeben ist ( Art. 48 Abs. 1 BGG ),</w:t>
      </w:r>
    </w:p>
    <w:p>
      <w:r>
        <w:t>dass das Urteil des Sozialversicherungsgerichts des Kantons Zürich am 1. April 2021 versandt, am 6. April 2021 zur Abholung gemeldet und der Beschwerdeführerin, wie diese selber einräumt, am 7. April 2021 (am Schalter) zugestellt wurde,</w:t>
      </w:r>
    </w:p>
    <w:p>
      <w:r>
        <w:t>dass für die Fristberechnung ( Art. 44-48 BGG ) die Entgegennahme der Sendung an der rechtsgültig angegebenen Zustellungsadresse massgebend ist, womit die Beschwerdefrist am 8. April 2021 zu laufen begann und (unter Berücksichtigung des Fristenstillstands vom siebten Tag vor Ostern bis und mit dem siebenten Tag nach Ostern; Art. 46 Abs. 1 lit. a BGG ) am 11. Mai 2021 ablief,</w:t>
      </w:r>
    </w:p>
    <w:p>
      <w:r>
        <w:t>dass die der Schweizerischen Post am 14. Mai 2021 übergebene Beschwerde mithin verspätet ist,</w:t>
      </w:r>
    </w:p>
    <w:p>
      <w:r>
        <w:t>dass sie überdies die formellen Erfordernisse gemäss Art. 42 Abs. 1 und 2 BGG nicht erfüllen würde,</w:t>
      </w:r>
    </w:p>
    <w:p>
      <w:r>
        <w:t>dass deshalb im vereinfachten Verfahren nach Art. 108 Abs. 1 lit. a und b BGG auf die Beschwerde nicht einzutreten ist und in Anwendung von Art. 66 Abs. 1 Satz 2 BGG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III. Kammer, und dem Bundesamt für Sozialversicherungen schriftlich mitgeteilt.</w:t>
      </w:r>
    </w:p>
    <w:p>
      <w:r>
        <w:t>Luzern, 31. Mai 2021</w:t>
      </w:r>
    </w:p>
    <w:p>
      <w:r>
        <w:t>Im Namen der II. sozialrechtlichen Abteilung</w:t>
      </w:r>
    </w:p>
    <w:p>
      <w:r>
        <w:t>des Schweizerischen Bundesgerichts</w:t>
      </w:r>
    </w:p>
    <w:p>
      <w:r>
        <w:t>Der Präsident: Parrino</w:t>
      </w:r>
    </w:p>
    <w:p>
      <w:r>
        <w:t>Der Gerichtsschreiber: Williner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