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278/2017 vom 4. Mai 2017</w:t>
      </w:r>
    </w:p>
    <w:p>
      <w:r>
        <w:t>Bundesgericht, 2017-05-04, DE</w:t>
      </w:r>
    </w:p>
    <w:p>
      <w:r>
        <w:rPr>
          <w:b/>
        </w:rPr>
        <w:t xml:space="preserve">Quelle: </w:t>
      </w:r>
      <w:r>
        <w:t>https://mcp.opencaselaw.ch/entscheid/bger_9C_278_2017</w:t>
      </w:r>
    </w:p>
    <w:p>
      <w:r>
        <w:t>FR: TF 9C 278/2017 du 4 mai 2017</w:t>
      </w:r>
    </w:p>
    <w:p>
      <w:r>
        <w:t>IT: TF 9C 278/2017 del 4 maggio 2017</w:t>
      </w:r>
    </w:p>
    <w:p>
      <w:pPr>
        <w:pStyle w:val="Heading2"/>
      </w:pPr>
      <w:r>
        <w:t>Regeste</w:t>
      </w:r>
    </w:p>
    <w:p>
      <w:r>
        <w:t>Invalidenversicherung | Invalidenversicherung</w:t>
      </w:r>
    </w:p>
    <w:p>
      <w:pPr>
        <w:pStyle w:val="Heading2"/>
      </w:pPr>
      <w:r>
        <w:t>Volltext</w:t>
      </w:r>
    </w:p>
    <w:p>
      <w:r>
        <w:t>Bundesgericht IV. Öffentlich-rechtliche Abteilung 04.05.2017 9C 278/2017 (9C_278/2017) Tribunal fédéral IVe Cour de droit public (IIe Cour de droit social) 04.05.2017 9C 278/2017 (9C_278/2017) Tribunale federale IV Corte di diritto pubblico (II Corte di diritto sociale) 04.05.2017 9C 278/2017 (9C_278/2017)</w:t>
      </w:r>
    </w:p>
    <w:p>
      <w:r>
        <w:t>Invalidenversicherung | Invalidenversicherung</w:t>
      </w:r>
    </w:p>
    <w:p>
      <w:r>
        <w:t>Bundesgericht Tribunal fédéral Tribunale federale Tribunal federal {T 0/2} 9C_278/2017 Urteil vom 4. Mai 2017 II. sozialrechtliche Abteilung Besetzung Bundesrichterin Pfiffner, Präsidentin, Gerichtsschreiberin Huber. Verfahrensbeteiligte A.________, Beschwerdeführerin, gegen IV-Stelle des Kantons Zürich, Röntgenstrasse 17, 8005 Zürich, Beschwerdegegnerin. Gegenstand Invalidenversicherung, Beschwerde gegen den Entscheid des Sozialversicherungsgerichts des Kantons Zürich vom 31. Januar 2017. Nach Einsicht in die Beschwerde vom 10. April 2017 (Poststempel) gegen den Entscheid des Sozialversicherungsgerichts des Kantons Zürich vom 31. Januar 2017, in die Verfügung des Bundesgerichts vom 12. April 2017, worin A.________ aufgefordert wurde, den vorinstanzlichen Entscheid innert gesetzter Frist beizubringen, ansonsten die Rechtsschrift unbeachtet bleibe ( Art. 42 Abs. 5 BGG ), in die am 24. April 2017 an das Bundesgericht erfolgte Zustellung des vorinstanzlichen Entscheids, in Erwägung, dass die Versicherte die Eingabe vom 10. April 2017 nicht innert der nach Art. 100 Abs. 1 und Art. 44 - 48 BGG 30-tägigen Rechtsmittelfrist eingereicht hat, dass ein Rechtsmittel gemäss Art. 42 Abs. 1 und 2 BGG unter anderem die Begehren und deren Begründung zu enthalten hat, wobei in der Begründung in gedrängter Form darzulegen ist, inwiefern der angefochtene Akt Recht verletzt, dass die (verspätete) Beschwerde zudem auch diesen inhaltlichen Mindestanforderungen nicht genügt, weil ihr nichts entnommen werden kann, was darauf hindeutete, dass die Sachverhaltsfeststellung im Sinne von Art. 97 Abs. 1 BGG - soweit überhaupt beanstandet - qualifiziert unzutreffend (unhaltbar, willkürlich; BGE 140 V 22 E. 7.3.1 S. 39; 135 II 145 E. 8.1 S. 153) und die darauf beruhenden Erwägungen, wonach die Beschwerdeführerin keinen Anspruch auf eine Rente der Invalidenversicherung hat, rechtsfehlerhaft (vgl. Art. 95 BGG ) sein sollten, dass deshalb im vereinfachten Verfahren nach Art. 108 Abs. 1 lit. a und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4. Mai 2017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