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277/2023 vom 9. Juni 2023</w:t>
      </w:r>
    </w:p>
    <w:p>
      <w:r>
        <w:t>Bundesgericht, 2023-06-09, DE</w:t>
      </w:r>
    </w:p>
    <w:p>
      <w:r>
        <w:rPr>
          <w:b/>
        </w:rPr>
        <w:t xml:space="preserve">Quelle: </w:t>
      </w:r>
      <w:r>
        <w:t>https://mcp.opencaselaw.ch/entscheid/bger_9C_277_2023</w:t>
      </w:r>
    </w:p>
    <w:p>
      <w:r>
        <w:t>FR: TF 9C 277/2023 du 9 juin 2023</w:t>
      </w:r>
    </w:p>
    <w:p>
      <w:r>
        <w:t>IT: TF 9C 277/2023 del 9 giugno 2023</w:t>
      </w:r>
    </w:p>
    <w:p>
      <w:pPr>
        <w:pStyle w:val="Heading2"/>
      </w:pPr>
      <w:r>
        <w:t>Regeste</w:t>
      </w:r>
    </w:p>
    <w:p>
      <w:r>
        <w:t>Alters- und Hinterlassenenversicherung | Alters- und Hinterlassenenversicherung</w:t>
      </w:r>
    </w:p>
    <w:p>
      <w:pPr>
        <w:pStyle w:val="Heading2"/>
      </w:pPr>
      <w:r>
        <w:t>Volltext</w:t>
      </w:r>
    </w:p>
    <w:p>
      <w:r>
        <w:t>Bundesgericht II. öffentlich-rechtliche Abteilung 09.06.2023 9C 277/2023 (9C_277/2023) Tribunal fédéral IIe Cour de droit public 09.06.2023 9C 277/2023 (9C_277/2023) Tribunale federale II Corte di diritto pubblico 09.06.2023 9C 277/2023 (9C_277/2023)</w:t>
      </w:r>
    </w:p>
    <w:p>
      <w:r>
        <w:t>Alters- und Hinterlassenenversicherung | Alters- und Hinterlassenenversicherung</w:t>
      </w:r>
    </w:p>
    <w:p>
      <w:r>
        <w:t>Bundesgericht Tribunal fédéral Tribunale federale Tribunal federal 9C_277/2023 Urteil vom 9. Juni 2023 III. öffentlich-rechtliche Abteilung Besetzung Bundesrichter Parrino, Präsident, Gerichtsschreiber Nabold. Verfahrensbeteiligte A.________ GmbH, Beschwerdeführerin, gegen Ausgleichskasse des Kantons Zürich, Röntgenstrasse 17, 8005 Zürich, Beschwerdegegnerin. Gegenstand Alters- und Hinterlassenenversicherung, Beschwerde gegen das Urteil des Sozialversicherungsgerichts des Kantons Zürich vom 28. Februar 2023 (AB.2022.00062). Nach Einsicht in die Beschwerde vom 20. April 2023 (Postaufgabe) gegen das Urteil des Sozialversicherungsgerichts des Kantons Zürich vom 28. Februar 2023,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9C_139/2022 vom 15. März 2022), dass das kantonale Gericht im angefochtenen Urteil einen Einspracheentscheid der Ausgleichskasse des Kantons Zürich bestätigte, mit welchem auf eine verspätete eingereichte Einsprache nicht eingetreten wurde, dass in der Beschwerde ausschliesslich materiell-rechtlich argumentiert wird, dieser indessen nicht entnommen werden kann, inwiefern das Nichteintreten auf die Einsprache bundesrechtswidrig gewesen sein sollte,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dass das Gesuch um unentgeltliche Rechtspflege - soweit es durch den Verzicht auf die Erhebung von Gerichtskosten nicht gegenstandslos geworden ist - wegen Aussichtslosigkeit (vgl. Art. 64 Abs. 1 BGG ) in Anwendung von Art. 64 Abs. 3 Satz 2 BGG abzuweisen ist, erkennt der Präsident: 1. Auf die Beschwerde wird nicht eingetreten. 2. Das Gesuch um unentgeltliche Rechtspflege wird abgewiesen, soweit es nicht gegenstandslos geworden ist. 3. Es werden keine Gerichtskosten erhoben. 4. Dieses Urteil wird den Parteien, dem Sozialversicherungsgericht des Kantons Zürich und dem Bundesamt für Sozialversicherungen schriftlich mitgeteilt. Luzern, 9. Juni 2023 Im Namen der III.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