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276/2021 vom 22. Juli 2021</w:t>
      </w:r>
    </w:p>
    <w:p>
      <w:r>
        <w:t>Bundesgericht, 2021-07-22, DE</w:t>
      </w:r>
    </w:p>
    <w:p>
      <w:r>
        <w:rPr>
          <w:b/>
        </w:rPr>
        <w:t xml:space="preserve">Quelle: </w:t>
      </w:r>
      <w:r>
        <w:t>https://mcp.opencaselaw.ch/entscheid/bger_9C_276_2021</w:t>
      </w:r>
    </w:p>
    <w:p>
      <w:r>
        <w:t>FR: TF 9C 276/2021 du 22 juillet 2021</w:t>
      </w:r>
    </w:p>
    <w:p>
      <w:r>
        <w:t>IT: TF 9C 276/2021 del 22 luglio 2021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 und dem Bundesamt für Sozialversicherungen schriftlich mitgeteilt. Luzern, 22. Juli 2021 Im Namen der II. sozialrechtlichen Abteilung des Schweizerischen Bundesgerichts Die Einzelrichterin: Moser-Szeless 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